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64" w:rsidRDefault="00CB7ECB">
      <w:pPr>
        <w:pStyle w:val="1"/>
      </w:pPr>
      <w:proofErr w:type="spellStart"/>
      <w:r w:rsidRPr="00CB7ECB">
        <w:t>Использование</w:t>
      </w:r>
      <w:proofErr w:type="spellEnd"/>
      <w:r w:rsidRPr="00CB7ECB">
        <w:t xml:space="preserve"> </w:t>
      </w:r>
      <w:proofErr w:type="spellStart"/>
      <w:r w:rsidRPr="00CB7ECB">
        <w:t>информационных</w:t>
      </w:r>
      <w:proofErr w:type="spellEnd"/>
      <w:r w:rsidRPr="00CB7ECB">
        <w:t xml:space="preserve"> </w:t>
      </w:r>
      <w:proofErr w:type="spellStart"/>
      <w:r w:rsidRPr="00CB7ECB">
        <w:t>технологий</w:t>
      </w:r>
      <w:proofErr w:type="spellEnd"/>
      <w:r w:rsidRPr="00CB7ECB">
        <w:t xml:space="preserve"> в </w:t>
      </w:r>
      <w:proofErr w:type="spellStart"/>
      <w:r w:rsidRPr="00CB7ECB">
        <w:t>преподавании</w:t>
      </w:r>
      <w:proofErr w:type="spellEnd"/>
      <w:r w:rsidRPr="00CB7ECB">
        <w:t xml:space="preserve"> </w:t>
      </w:r>
      <w:proofErr w:type="spellStart"/>
      <w:r w:rsidRPr="00CB7ECB">
        <w:t>истории</w:t>
      </w:r>
      <w:proofErr w:type="spellEnd"/>
      <w:r w:rsidRPr="00CB7ECB">
        <w:t xml:space="preserve"> инновационные</w:t>
      </w:r>
      <w:bookmarkStart w:id="0" w:name="_GoBack"/>
      <w:bookmarkEnd w:id="0"/>
      <w:r w:rsidRPr="00CB7ECB">
        <w:t xml:space="preserve"> </w:t>
      </w:r>
      <w:proofErr w:type="spellStart"/>
      <w:r w:rsidRPr="00CB7ECB">
        <w:t>подходы</w:t>
      </w:r>
      <w:proofErr w:type="spellEnd"/>
      <w:r w:rsidRPr="00CB7ECB">
        <w:t xml:space="preserve"> и </w:t>
      </w:r>
      <w:proofErr w:type="spellStart"/>
      <w:r w:rsidRPr="00CB7ECB">
        <w:t>перспективы</w:t>
      </w:r>
      <w:proofErr w:type="spellEnd"/>
    </w:p>
    <w:p w:rsidR="00D95364" w:rsidRDefault="00CB7ECB">
      <w:pPr>
        <w:pStyle w:val="21"/>
      </w:pPr>
      <w:r>
        <w:t>Введение</w:t>
      </w:r>
    </w:p>
    <w:p w:rsidR="00D95364" w:rsidRDefault="00CB7ECB">
      <w:r>
        <w:t>Современная школа стремительно трансформируется под влиянием цифровых технологий. В преподавании истории информационные технологии (ИТ) играют</w:t>
      </w:r>
      <w:r>
        <w:t xml:space="preserve"> ключевую роль, позволяя сделать обучение более наглядным, интерактивным и доступным. В данной статье рассматриваются инновационные подходы к использованию ИТ на уроках истории, их преимущества, возможные трудности и перспективы развития.</w:t>
      </w:r>
    </w:p>
    <w:p w:rsidR="00D95364" w:rsidRDefault="00CB7ECB">
      <w:pPr>
        <w:pStyle w:val="21"/>
      </w:pPr>
      <w:r>
        <w:t>1. Роль информаци</w:t>
      </w:r>
      <w:r>
        <w:t>онных технологий в преподавании истории</w:t>
      </w:r>
    </w:p>
    <w:p w:rsidR="00D95364" w:rsidRDefault="00CB7ECB">
      <w:r>
        <w:t>История как предмет требует глубокого осмысления, анализа и критического мышления. Использование ИТ помогает решить несколько важных задач:</w:t>
      </w:r>
    </w:p>
    <w:p w:rsidR="00D95364" w:rsidRDefault="00CB7ECB">
      <w:r>
        <w:t>• Визуализация исторических процессов. Интерактивные карты, 3D-модели и вирт</w:t>
      </w:r>
      <w:r>
        <w:t>уальные туры позволяют ученикам лучше понимать пространственные и временные аспекты истории.</w:t>
      </w:r>
    </w:p>
    <w:p w:rsidR="00D95364" w:rsidRDefault="00CB7ECB">
      <w:r>
        <w:t>• Доступ к историческим источникам. Электронные архивы, оцифрованные документы и базы данных делают оригинальные источники доступными для школьников.</w:t>
      </w:r>
    </w:p>
    <w:p w:rsidR="00D95364" w:rsidRDefault="00CB7ECB">
      <w:r>
        <w:t>• Развитие ис</w:t>
      </w:r>
      <w:r>
        <w:t>следовательских навыков. Цифровые технологии помогают учащимся самостоятельно работать с материалами, анализировать информацию и формулировать выводы.</w:t>
      </w:r>
    </w:p>
    <w:p w:rsidR="00D95364" w:rsidRDefault="00CB7ECB">
      <w:r>
        <w:t>• Повышение мотивации. Геймификация, мультимедийные презентации и обучающие игры делают уроки истории бол</w:t>
      </w:r>
      <w:r>
        <w:t>ее увлекательными.</w:t>
      </w:r>
    </w:p>
    <w:p w:rsidR="00D95364" w:rsidRDefault="00CB7ECB">
      <w:pPr>
        <w:pStyle w:val="21"/>
      </w:pPr>
      <w:r>
        <w:t>2. Инновационные подходы к использованию ИТ на уроках истории</w:t>
      </w:r>
    </w:p>
    <w:p w:rsidR="00D95364" w:rsidRDefault="00CB7ECB">
      <w:r>
        <w:t>Современные педагогические технологии открывают множество возможностей для преподавания истории:</w:t>
      </w:r>
    </w:p>
    <w:p w:rsidR="00D95364" w:rsidRDefault="00CB7ECB">
      <w:r>
        <w:t>1. Интерактивные платформы. Такие сервисы, как «ЯКласс», LearningApps, «МЭШ» (</w:t>
      </w:r>
      <w:r>
        <w:t>Московская электронная школа), позволяют создавать тесты, интерактивные задания и исторические симуляции.</w:t>
      </w:r>
    </w:p>
    <w:p w:rsidR="00D95364" w:rsidRDefault="00CB7ECB">
      <w:r>
        <w:t>2. Виртуальная и дополненная реальность (VR/AR). Программы, например, Google Expeditions или VR-туры по музеям, помогают учащимся «погружаться» в исто</w:t>
      </w:r>
      <w:r>
        <w:t>рическую эпоху.</w:t>
      </w:r>
    </w:p>
    <w:sectPr w:rsidR="00D953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B7ECB"/>
    <w:rsid w:val="00D953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8C03994-FC38-4811-B295-14677E1E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921CA-F8DF-4E65-B5A7-D6064E28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Алексей Милованов</cp:lastModifiedBy>
  <cp:revision>2</cp:revision>
  <dcterms:created xsi:type="dcterms:W3CDTF">2013-12-23T23:15:00Z</dcterms:created>
  <dcterms:modified xsi:type="dcterms:W3CDTF">2025-03-03T15:40:00Z</dcterms:modified>
  <cp:category/>
</cp:coreProperties>
</file>