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881613" w:rsidRPr="00881613" w:rsidTr="00881613">
        <w:trPr>
          <w:trHeight w:val="60"/>
        </w:trPr>
        <w:tc>
          <w:tcPr>
            <w:tcW w:w="3521" w:type="dxa"/>
            <w:shd w:val="clear" w:color="auto" w:fill="auto"/>
          </w:tcPr>
          <w:p w:rsidR="00881613" w:rsidRPr="00881613" w:rsidRDefault="00881613" w:rsidP="00881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881613" w:rsidRPr="00881613" w:rsidRDefault="00881613" w:rsidP="0088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881613" w:rsidRPr="00881613" w:rsidRDefault="00881613" w:rsidP="00881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81613" w:rsidRPr="00881613" w:rsidRDefault="00881613" w:rsidP="00881613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81613" w:rsidRPr="00881613" w:rsidRDefault="00881613" w:rsidP="008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Планирование </w:t>
      </w:r>
    </w:p>
    <w:p w:rsidR="00881613" w:rsidRPr="00881613" w:rsidRDefault="00881613" w:rsidP="008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8161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по </w:t>
      </w:r>
      <w:r w:rsidRPr="0088161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ФИЗИЧЕСКОЙ КУЛЬТУРЕ</w:t>
      </w:r>
    </w:p>
    <w:p w:rsidR="00881613" w:rsidRPr="00881613" w:rsidRDefault="00881613" w:rsidP="008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1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(базовый уровень)</w:t>
      </w:r>
    </w:p>
    <w:p w:rsidR="00881613" w:rsidRPr="00881613" w:rsidRDefault="00881613" w:rsidP="008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8</w:t>
      </w:r>
      <w:r w:rsidRPr="0088161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классы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ФГОС</w:t>
      </w:r>
    </w:p>
    <w:p w:rsidR="00881613" w:rsidRPr="00881613" w:rsidRDefault="00881613" w:rsidP="008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1613" w:rsidRPr="00881613" w:rsidRDefault="00881613" w:rsidP="008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8161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881613" w:rsidRPr="00881613" w:rsidRDefault="00881613" w:rsidP="008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1613" w:rsidRPr="00881613" w:rsidRDefault="00881613" w:rsidP="0088161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1613" w:rsidRPr="00881613" w:rsidRDefault="00881613" w:rsidP="008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1613" w:rsidRPr="00881613" w:rsidRDefault="00881613" w:rsidP="008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1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2016-2017 УЧЕБНЫЙ ГОД</w:t>
      </w:r>
    </w:p>
    <w:p w:rsidR="00881613" w:rsidRPr="00881613" w:rsidRDefault="00881613" w:rsidP="008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1613" w:rsidRPr="00881613" w:rsidRDefault="00881613" w:rsidP="0088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613" w:rsidRPr="00881613" w:rsidRDefault="00881613" w:rsidP="0088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881613" w:rsidRPr="00881613" w:rsidTr="00881613">
        <w:tc>
          <w:tcPr>
            <w:tcW w:w="5281" w:type="dxa"/>
            <w:shd w:val="clear" w:color="auto" w:fill="auto"/>
          </w:tcPr>
          <w:p w:rsidR="00881613" w:rsidRPr="00881613" w:rsidRDefault="00881613" w:rsidP="0088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shd w:val="clear" w:color="auto" w:fill="auto"/>
          </w:tcPr>
          <w:p w:rsidR="00881613" w:rsidRPr="00881613" w:rsidRDefault="00881613" w:rsidP="00D5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</w:t>
            </w:r>
            <w:r w:rsidR="00D5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учителем физической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Николаевичем</w:t>
            </w:r>
          </w:p>
        </w:tc>
      </w:tr>
    </w:tbl>
    <w:p w:rsidR="00881613" w:rsidRDefault="00881613" w:rsidP="00FD3701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613" w:rsidRDefault="00881613" w:rsidP="00D545E9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5E9" w:rsidRDefault="00D545E9" w:rsidP="00D545E9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613" w:rsidRDefault="00881613" w:rsidP="00FD3701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6781" w:rsidRDefault="000A6781" w:rsidP="00FD3701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6781" w:rsidRDefault="000A6781" w:rsidP="00FD3701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6781" w:rsidRPr="000A6781" w:rsidRDefault="000A6781" w:rsidP="000A678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A6781" w:rsidRPr="000A6781" w:rsidRDefault="000515DC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Данная </w:t>
      </w:r>
      <w:bookmarkStart w:id="0" w:name="_GoBack"/>
      <w:bookmarkEnd w:id="0"/>
      <w:r w:rsidR="000A6781" w:rsidRPr="000A67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программа разработана в со</w:t>
      </w:r>
      <w:r w:rsidR="000A6781" w:rsidRPr="000A67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ответствии с основными положениями </w:t>
      </w:r>
      <w:r w:rsidR="000A6781" w:rsidRPr="000A678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Федераль</w:t>
      </w:r>
      <w:r w:rsidR="000A6781" w:rsidRPr="000A678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ного государственного образовательного стандарта</w:t>
      </w:r>
      <w:r w:rsidR="000A6781" w:rsidRPr="000A678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0A6781" w:rsidRPr="000A67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начального общего образования, основана на программе по предметной линии учебников В.И. Ляха </w:t>
      </w:r>
      <w:r w:rsidR="000A6781" w:rsidRPr="000A678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и обеспечена учебником для общеобразовательных </w:t>
      </w:r>
      <w:r w:rsidR="000A6781" w:rsidRPr="000A678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учреждений «Физическая культура</w:t>
      </w:r>
      <w:r w:rsidR="000A678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8 класс</w:t>
      </w:r>
      <w:r w:rsidR="000A6781" w:rsidRPr="000A678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 (М.: Просвещение), 2012 г.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</w:t>
      </w:r>
      <w:proofErr w:type="gram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сочетании с другими формами обучения —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</w:t>
      </w:r>
      <w:proofErr w:type="gram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основными' видами </w:t>
      </w:r>
      <w:proofErr w:type="spell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спортивной деятельности, разностороннюю физиче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 подготовленность.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Федеральном законе «О физической культуре и спорте» от 4 декабря 2007 г. № 329-ФЗ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</w:t>
      </w:r>
      <w:r w:rsidRPr="000A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основных образовательных программ в объёме, установленном государственными образовательными стандартами, 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дополнительных (факультативных) занятий физическими упражнениями и спортом в пределах дополнительных образовательных программ.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цели. В свою, очередь специфической </w:t>
      </w:r>
      <w:r w:rsidRPr="000A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учебного предмета «Физическая культура» в основной школе направлен на решение следующих задач:</w:t>
      </w:r>
    </w:p>
    <w:p w:rsidR="000A6781" w:rsidRPr="000A6781" w:rsidRDefault="000A6781" w:rsidP="000A6781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22"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ценностных ориентации на здоровый образ жизни и привычки соблюдения личной гигиены;</w:t>
      </w:r>
    </w:p>
    <w:p w:rsidR="000A6781" w:rsidRPr="000A6781" w:rsidRDefault="000A6781" w:rsidP="000A6781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базовых видов двигательных действий;</w:t>
      </w:r>
    </w:p>
    <w:p w:rsidR="000A6781" w:rsidRPr="000A6781" w:rsidRDefault="000A6781" w:rsidP="000A6781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22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0A6781" w:rsidRPr="000A6781" w:rsidRDefault="000A6781" w:rsidP="000A6781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43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представлений о физической культуре личности и приёмах самоконтроля;</w:t>
      </w:r>
    </w:p>
    <w:p w:rsidR="000A6781" w:rsidRPr="000A6781" w:rsidRDefault="000A6781" w:rsidP="000A6781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43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0A6781" w:rsidRPr="000A6781" w:rsidRDefault="000A6781" w:rsidP="000A6781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6" w:after="0" w:line="240" w:lineRule="auto"/>
        <w:ind w:right="58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0A6781" w:rsidRPr="000A6781" w:rsidRDefault="000A6781" w:rsidP="000A6781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4" w:after="0" w:line="240" w:lineRule="auto"/>
        <w:ind w:right="65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0A6781" w:rsidRPr="000A6781" w:rsidRDefault="000A6781" w:rsidP="000A6781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65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адекватной оценки собственных физических возможностей;</w:t>
      </w:r>
    </w:p>
    <w:p w:rsidR="000A6781" w:rsidRPr="000A6781" w:rsidRDefault="000A6781" w:rsidP="000A6781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right="65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0A6781" w:rsidRPr="000A6781" w:rsidRDefault="000A6781" w:rsidP="000A6781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72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развитию психических процессов и обучение основам </w:t>
      </w:r>
      <w:proofErr w:type="gram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психической</w:t>
      </w:r>
      <w:proofErr w:type="gram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 главную цель развития отечественной системы школьного образования и необходимость решения вышеназванных задач образования учащихся </w:t>
      </w:r>
      <w:r w:rsidR="00835695">
        <w:rPr>
          <w:rFonts w:ascii="Times New Roman" w:eastAsia="Times New Roman" w:hAnsi="Times New Roman" w:cs="Times New Roman"/>
          <w:sz w:val="24"/>
          <w:szCs w:val="24"/>
          <w:lang w:eastAsia="ru-RU"/>
        </w:rPr>
        <w:t>8- х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 области   физической   культуры,  основными   принципами, идеями  и  подходами при формировании данной программы были следующие: демократизация и </w:t>
      </w:r>
      <w:proofErr w:type="spell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 процесса;  педагогика сотрудничества, </w:t>
      </w:r>
      <w:proofErr w:type="spell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подход; интенсификация и оптимизация; соблюдение дидактических правил; расширение </w:t>
      </w:r>
      <w:proofErr w:type="spell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демократизации 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детей; построении преподавания на основе использования широких и гибких методов и средств обучения для развития детей с разным уровнем двигательных и психических способностей; изменении сути педагогических отношений, переход от подчинения к сотрудничеству.</w:t>
      </w:r>
      <w:proofErr w:type="gramEnd"/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Гуманизация</w:t>
      </w:r>
      <w:proofErr w:type="spellEnd"/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процесса заключается в учёте индивидуальных способностей личности каждого ребёнка и педагога. Она строится в соответствии с наличным опытом и уровнем достижений школьников, их интересов и склонностей. Учителя обязаны предоставлять детям </w:t>
      </w:r>
      <w:proofErr w:type="spell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разноуровневый</w:t>
      </w:r>
      <w:proofErr w:type="spell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сложности и субъективной трудности усвоения материал программы.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принципов демократизации и </w:t>
      </w:r>
      <w:proofErr w:type="spell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педагогическом процессе возможно на основе </w:t>
      </w: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педагогики сотрудничества 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Деятелъностный</w:t>
      </w:r>
      <w:proofErr w:type="spellEnd"/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подход 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переход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Интенсификация и оптимизация 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повышении целенаправленности обучения и усилении мотивации занятий физической культурой и спортом; применении активных и творческих методов и форм обучения (проблемные, исследовательские, сопряжённого развития кондиционных и коорди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др.);</w:t>
      </w:r>
      <w:proofErr w:type="gram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учебного труда; широком использовании компьютеров и других новых технических средств.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планирования учебного материала в логике поэтапного его освоения было положено соблюдение </w:t>
      </w: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дидактических правил </w:t>
      </w:r>
      <w:proofErr w:type="gram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известного к 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неизвестному и от простого к сложному.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Задачу формирования целостного мировоззрения учащихся,  всестороннего раскрытия взаимосвязи и взаимообусловленности изучаемых явлений и процессов в сфере физической культуры учитель реализует на основе </w:t>
      </w: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расширения </w:t>
      </w:r>
      <w:proofErr w:type="spellStart"/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межпредметных</w:t>
      </w:r>
      <w:proofErr w:type="spellEnd"/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связей 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области разных предметов: литературы, истории, математики, анатомии, гигиены, физиологии, психологии и др.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Уроки физической культуры 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основная форма организации учебной деятельности учащихся в процессе освоения ими содержания предмета.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физической культуры в </w:t>
      </w:r>
      <w:r w:rsidR="00835695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классе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решаются основные задачи, стоящие перед школьной системой физического воспитания. Вместе с тем особенностью урочных занятий в этих классах является углублённое обучение базовым двигательным действиям, включая технику основных видов спорта (лёгкая атлетика, гимнастика, спортивные игры, элементы единоборств, лыжная подготовка, плавание).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На уроках физической культуры учащиеся </w:t>
      </w:r>
      <w:r w:rsidR="00835695">
        <w:rPr>
          <w:rFonts w:ascii="Times New Roman" w:eastAsia="Times New Roman" w:hAnsi="Times New Roman" w:cs="Times New Roman"/>
          <w:sz w:val="24"/>
          <w:szCs w:val="24"/>
          <w:lang w:eastAsia="ru-RU"/>
        </w:rPr>
        <w:t>8-х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получают представления о физической культуре личности, её взаимосвязи с основами здоро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образа жизни, овладевают знаниями о методике самостоятельной тренировки.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безопасности и оказания первой помощи при травмах.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главнейших задач уроков — обеспечение дальнейшего всестороннего развития координационных способностей (ориентирование в пространстве, быстрота перестроения двигательных действий, быстрота и точность двигательных реак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способностей (скоростно-силовых, скоростных, выносливости, силы, гибкости), а также сочетание этих способностей.</w:t>
      </w:r>
      <w:proofErr w:type="gramEnd"/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в подростковом возрасте придаётся решению воспитательных задач: выработке привычки к самостоятельным занятиям физическими упражнениями и избранными видами спорта в свободное время, воспитанию ценностных ориентации на здоровый образ жизни. На уроках физической культуры учитель должен обеспечить овладение учащимися 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организаторскими навыками проведения занятий в качестве командира отделения, капитана команды, судьи; содействовать формированию у подростков адекватной оценки их физических возможностей и мотивов к самосовершенствованию.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физической культуры в этих классах содержат богатый материал для воспитания волевых качеств (инициативность, самостоятельность, смелость, дисциплинированность, чувство ответственности), а также нравственных и духовных сторон личности, таких, как честность, милосердие, взаимопомощь, отзывчивость и др. Одновременно с этим учебный материал программы позволяет учителю содействовать развитию у учащихся психических процессов: восприятий, пред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ставлений, памяти, мышления.</w:t>
      </w:r>
      <w:proofErr w:type="gramEnd"/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рекомендуются три типа уроков физической культуры: с образовательно-познавательной направленностью; с образовательно-обучающей направленностью и с образовательно-тренировочной направленностью. Эти уроки по своим задачам и направленности учебного материала могут планироваться как комплексные уроки (когда на уроке решается несколько педагогических задач) и как целевые (с преимущественным решением одной педагогической задачи).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с образовательно-познавательной направленностью учащиеся приобретают необходимые знания, знакомятся со способами и правилами организации самостоятельных занятий, обучаются умениям их планирования, проведения и контроля. На этих уроках учащиеся активно используют учебники по физической культуре, различные дидактические материалы и методические разработки учителя.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Уроки с образовательно-обучающей направленностью используются преимущественно для обучения умениям и навыкам материала базовых видов спорта. На этих же уроках осваиваются также знания, которые относятся к предмету обучения (например, терминология избранной спортивной игры, техника выполнения соответствующих приёмов, тактика игры и т. п.).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образовательно-тренировочной направленностью проводятся по типу целенаправленной физической подготовки. Иначе говоря, здесь решаются задачи направленного развития (тренировки) кондиционных и координационных способностей. На них следует соблюдать соотношение объёмов тренировочной нагрузки при развитии разных физических способностей и одной физической способности, когда применяются упражнения более общей и специальной направленности. Показатели объёма, интенсивности и координационной сложности используемых упражнений должны постепенно повышаться в соответствующем цикле тренировочных уроков. На уроках с образовательно-тренировочной направленностью школьникам необходимо сообщать также сведения о физической подготовке, физических способностях, показателях их развития у подростков от 11 до 15 лет, физической нагрузке и её влиянии на развитие разных систем организма. Кроме этого, на этих уроках учащиеся должны получать све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о способах контроля величины и функциональной на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правленности физической нагрузки, о способах ее регулирования в процессе выполнения разных физических упражнений.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задачами уроков физической культуры, особенностями контингента учащихся, условиями проведения занятий определяются содержание учебного материала, мето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и средства обучения и воспитания, способы организации занятий.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активность и сознательная работа учащихся на уроке достигается чёткой постановкой общей цели физического воспитания в школе, педагогических задач по освоению конкретного раздела или темы программы, а также в результате обучения детей двигательным действиям (навыкам), ос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воения теоретических и методических знаний в области физической культуры, приобретения умений осуществлять физкультурно-оздоровительную и спортивную деятельность и достижения соответствующего уровня двигательных способностей.</w:t>
      </w:r>
      <w:proofErr w:type="gram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Усилению мотивации занятий на уроках способствует привлечение подростков к судейству, руководству командой или отделением, помощи в обучении, подготовке и организации занятий, демонстрации упражнений. Интерес к уроку физической культуры обеспечивается применением различных технических средств обучения, соответствующих возрасту тренажёров, нестандартного оборудования, творческих заданий и самостоятельных занятий.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сложной технике основных видов спорта основывается на приобретённых в начальной школе простейших двигательных умениях и навыках. Высокое качество этого процесса обеспечивается умелым применением подводящих и подготовительных упражнений, расчленённого и целостного методов обучения, интенсивных методов обучения (проблемное и программированное обучение, метод сопряжённого обучения и развития двигательных качеств, круговая тренировка и др.).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школьном возрасте (с 10—11 лет) техническое и технико-тактическое обучение и совершенствование наиболее тесно переплетаются с развитием координационных спо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собностей. В соответствии с дидактическими принципами (последовательность, систематичность и индивидуализация) учитель физической культуры должен приучать учащихся к тому, чтобы они выполняли задания на технику или тактику, прежде всего, правильно (т. е. адекватно и точно). Затем не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обходимо постепенно увеличивать требования к быстроте и рациональности выполнения изучаемых двигательных действий и, наконец, к находчивости при выполнении упражнений в изменяющихся условиях. В этой связи педагог должен умело переходить от </w:t>
      </w:r>
      <w:proofErr w:type="gram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стандартно-повторного</w:t>
      </w:r>
      <w:proofErr w:type="gram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вариативному упражнению, игровому и соревновательному методам.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очередь, в данный период жизни детей развитие координационных способностей необходимо органично увязать с воспитанием скоростных, скоростно-силовых способностей, а также выносливости и гибкости. Для этого на уроках учителя физической культуры должны 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постоянно применять общеразвивающие и специально развивающие координационные упражнения и чередовать их с упражнениями, воздействующими на указанные кондиционные способности.</w:t>
      </w:r>
    </w:p>
    <w:p w:rsidR="000A6781" w:rsidRPr="000A6781" w:rsidRDefault="00835695" w:rsidP="000A6781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8- м классе</w:t>
      </w:r>
      <w:r w:rsidR="000A6781"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увеличиваются индивидуальные различия школьников, что необходимо учитывать при обучении движениям, развитии двигательных способностей, осуществлении процесса-воспитания. В этой связи для группы школьников или отдельных учащихся следует дифференцировать задачи, содержание, темп освоения программного материала, оценку их достижений. Дифференцированный и индивидуальный подход особенно важен для учащихся, имеющих низкие и высокие результаты в области физической культуры.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содержания и методов проведения урока необходимо в большей мере, чем в младшем школьном возрасте, учитывать половые особенности занимающихся. При соответствующих условиях целесообразно объединять параллельные классы для раздельного обучения мальчиков и девочек.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подростковом возрасте усиливается значимость обучения учащихся знаниям по физической культуре, формы, передачи которых на уроке зависят от содержания самих занятий, этапа обучения, условий проведения занятий и других факторов. Наиболее целесообразно сообщение знаний увязывать с освоением и совершенствованием конкретных двигательных действий, развитием двигательных способностей, формированием умений самостоятельно тренироваться и осуществлять физкультурно-оздоровительную и спортивную деятельность. Однако знания становятся руководством к действию лишь при двух условиях: во-первых, при объективном отражении закономерностей изучаемых двигательных действий и, во-вторых, если они органично включены в разнообразную деятельность учащихся. Знания надо сообщать таким образом, чтобы этот процесс не влиял на двигательную активность учащихся. Одним из возможных методических требований к сообщению знаний является реализация в практике </w:t>
      </w:r>
      <w:proofErr w:type="spell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 другими общеобразовательными предметами (физикой, биологией, химией, математикой, историей и др.). При передаче знаний в подростковом возрасте очень важно опираться на методы активной учебно-познавательной деятельности (проблемное и програм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мированное обучение, элементы исследования, самостоятельная работа, задания по самоконтролю, </w:t>
      </w:r>
      <w:proofErr w:type="spell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взаимоанализ</w:t>
      </w:r>
      <w:proofErr w:type="spell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партнера и др.). Усвоение знаний учениками надо контролировать на основе наблюдения, устного и письменного опроса, специальных заданий по применению знаний на практике.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before="6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и оздоровительные задачи решаются на каждом уроке. При воспитании нравственных и волевых качеств очень важно учитывать возрастные особенности личности подростка: его стремление к самоутверждению, самостоятельность мышления, интерес к собственному «Я», своим физическим и психическим возможностям.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содействовать укреплению здоровья, уроки по физической культуре необходимо проводить преимущественно на открытом воздухе; при этом костюм учащегося должен соответствовать погодным условиям и гигиеническим требованиям. При наличии определённых условий целесообразно приучать школьников заниматься босиком. Непосредственное решение оздоровительных задач на уроке важно связать с воспитанием ценностных ориентации на здоровый образ жизни, на соблюдение правил личной гигиены вне стен школы.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далее особенности организации и методики уроков разных типов.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часть уроков с образовательно-познавательной направленностью, длительностью до 5—6 мин, включает в себя как ранее разученные тематические комплексы упражнений для развития координационных способностей, гибкости и формирования правильной осанки, так и упражнения общеразвивающего характера. Учебная деятельность в этой части урока может быть организована фронтальным, групповым и индивидуальным способом. Основная часть может состоять из двух компонентов: образовательного и двигательного. Образовательный компонент может длиться от 3 до 15 мин. Дети постигают учебные знания и знакомятся со способами осуществления физкультурно-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оздоровительной деятельности. Между образовательным и двигательным компонентами основной части урока следует проводить обязательную разминку (5—7 мин), которая должна соотноситься с основными задачами, решаемыми во время двигательного компонента. Во время основной части двигательного компонента подростки обучаются двигательным действиям, и здесь же решаются задачи развития физических способностей. В случае если урок проводится по типу целевого урока, то всё учебное время основной части отводится на решение соответствующей педагогической задачи.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образовательно-обучающей направленности планируются и проводятся наиболее традиционно, в соответствии с логикой поэтапного формирования двигательного навыка (от начального обучения, углублённого разучивания и закрепления до этапа совершенствования). Динамика нагрузки на этих уроках задаётся в соответствии с закономерностями постепен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нарастания утомления, а планирование задач развития физических способностей осуществляется после решения задач обучения.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Отличительными особенностями целевых уроков с образовательно-тренировочной направленностью являются: обеспечение постепенного нарастания величины физической нагрузки в течение всей основной части урока; относительная продолжительность заключительной части урока (7—9 мин); ис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 двух режимов нагрузки — развивающею (пульс до 160 уд</w:t>
      </w:r>
      <w:proofErr w:type="gram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ин) и тренирующего (пульс свыше 160 уд./мин); индивидуальный подбор учебных заданий, которые выполняются учащимися самостоятельно на основе частоты сердечных сокращений и индивидуального самочувствия.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Подчеркнём, что каждый из рассмотренных типов уроков физической культуры должен нести в себе образовательную направленность и по возможности включать школьников в различные формы самостоятельной деятельности (самостоятельное выполнение физических упражнений и учебных зада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учителя). Приобретаемые учащимися знания и умения должны впоследствии включаться в систему домашних занятий, успешно справиться с которыми должен помочь им учебник физической культуры.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Оценка успеваемости по физической культуре в </w:t>
      </w:r>
      <w:r w:rsidR="008356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8- м классе</w:t>
      </w: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ровительную и спортивную деятельность, выполнение учебных нормативов. Учитывая психологические особенности подростков, следует глубже аргументировать выставление той или иной оценки, шире привлекать учащихся к оценке своих достижений и достижений товарищей. Оценка должна стимулировать активность подростка, интерес к занятиям физической культурой, желание улучшить собственные результаты. В этой связи при оценке успеваемости учитель должен в большей мере ориентироваться на темпы продвижения ученика в развитии его двигательных способностей, поощрять его стремление к самосовершенствованию, к углублению знаний в области физической культуры и ведению здорового образа жизни.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обеспечить каждому ученику одинаковый доступ к основам физической культуры, опираться на широкие и гибкие методы и средства обучения для развития учащихся с разным уровнем двигательных и психических способностей. На занятиях по физической культуре следует учитывать интересы и склонности детей.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2.ОБЩАЯ ХАРАКТЕРИСТИКА УЧЕБНОГО КУРСА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тельностью укрепляется здоровье, совершенствуются физиче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требованием проведения современного урока по физической культуре является обеспечение дифференцированного и 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Понятийная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0A6781" w:rsidRPr="000A6781" w:rsidRDefault="000A6781" w:rsidP="000A6781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14"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0A6781" w:rsidRPr="000A6781" w:rsidRDefault="000A6781" w:rsidP="000A6781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14"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духовно-нравственного развития и воспитания личности гражданина;</w:t>
      </w:r>
    </w:p>
    <w:p w:rsidR="000A6781" w:rsidRPr="000A6781" w:rsidRDefault="000A6781" w:rsidP="000A6781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«Об образовании»;</w:t>
      </w:r>
    </w:p>
    <w:p w:rsidR="000A6781" w:rsidRPr="000A6781" w:rsidRDefault="000A6781" w:rsidP="000A6781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 физической культуре и спорте»;</w:t>
      </w:r>
    </w:p>
    <w:p w:rsidR="000A6781" w:rsidRPr="000A6781" w:rsidRDefault="000A6781" w:rsidP="000A6781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национальной безопасности Российской Федерации до 2020 г.;</w:t>
      </w:r>
    </w:p>
    <w:p w:rsidR="000A6781" w:rsidRPr="000A6781" w:rsidRDefault="000A6781" w:rsidP="000A6781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основного общего образования;</w:t>
      </w:r>
    </w:p>
    <w:p w:rsidR="000A6781" w:rsidRPr="000A6781" w:rsidRDefault="000A6781" w:rsidP="000A6781">
      <w:pPr>
        <w:widowControl w:val="0"/>
        <w:numPr>
          <w:ilvl w:val="0"/>
          <w:numId w:val="3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августа 2010 г. № 889.</w:t>
      </w:r>
    </w:p>
    <w:p w:rsidR="000A6781" w:rsidRPr="000A6781" w:rsidRDefault="00835695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A6781" w:rsidRPr="000A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.ЛИЧНОСТНЫЕ, МЕТАПРЕДМЕТНЫЕ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ПРЕДМЕТНЫЕ РЕЗУЛЬТАТЫ ОСВОЕНИЯ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КУРСА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before="137"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программа для </w:t>
      </w:r>
      <w:r w:rsidR="000515DC">
        <w:rPr>
          <w:rFonts w:ascii="Times New Roman" w:eastAsia="Times New Roman" w:hAnsi="Times New Roman" w:cs="Times New Roman"/>
          <w:sz w:val="24"/>
          <w:szCs w:val="24"/>
          <w:lang w:eastAsia="ru-RU"/>
        </w:rPr>
        <w:t>8-х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направлена на достижение учащимися личностных, </w:t>
      </w:r>
      <w:proofErr w:type="spell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по физической культуре.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0A6781" w:rsidRPr="000A6781" w:rsidRDefault="000A6781" w:rsidP="000A6781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0A6781" w:rsidRPr="000A6781" w:rsidRDefault="000A6781" w:rsidP="000A6781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0A6781" w:rsidRPr="000A6781" w:rsidRDefault="000A6781" w:rsidP="000A6781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0A6781" w:rsidRPr="000A6781" w:rsidRDefault="000A6781" w:rsidP="000A6781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ответственности и долга перед Родиной;</w:t>
      </w:r>
    </w:p>
    <w:p w:rsidR="000A6781" w:rsidRPr="000A6781" w:rsidRDefault="000A6781" w:rsidP="000A6781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« формирование целостного мировоззрения, соответствующего современному уровню развития науки и общественной  практики, учитывающего социальное,  культурное, языковое, духовное многообразие современного мира;</w:t>
      </w:r>
    </w:p>
    <w:p w:rsidR="000A6781" w:rsidRPr="000A6781" w:rsidRDefault="000A6781" w:rsidP="000A6781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0A6781" w:rsidRPr="000A6781" w:rsidRDefault="000A6781" w:rsidP="000A6781">
      <w:pPr>
        <w:widowControl w:val="0"/>
        <w:numPr>
          <w:ilvl w:val="0"/>
          <w:numId w:val="3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 вести диалог с другими людьми и достигать в нём взаимопонимания;</w:t>
      </w:r>
    </w:p>
    <w:p w:rsidR="000A6781" w:rsidRPr="000A6781" w:rsidRDefault="000A6781" w:rsidP="000A6781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A6781" w:rsidRPr="000A6781" w:rsidRDefault="000A6781" w:rsidP="000A6781">
      <w:pPr>
        <w:widowControl w:val="0"/>
        <w:numPr>
          <w:ilvl w:val="0"/>
          <w:numId w:val="3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школьном самоуправлении и общественной жизни в пределах возрастных компетенций с учётом региональных, этнокультурных, 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социальных и экономических особенностей;</w:t>
      </w:r>
    </w:p>
    <w:p w:rsidR="000A6781" w:rsidRPr="000A6781" w:rsidRDefault="000A6781" w:rsidP="000A6781">
      <w:pPr>
        <w:widowControl w:val="0"/>
        <w:numPr>
          <w:ilvl w:val="0"/>
          <w:numId w:val="3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2"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A6781" w:rsidRPr="000A6781" w:rsidRDefault="000A6781" w:rsidP="000A6781">
      <w:pPr>
        <w:widowControl w:val="0"/>
        <w:numPr>
          <w:ilvl w:val="0"/>
          <w:numId w:val="3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7" w:after="0" w:line="240" w:lineRule="auto"/>
        <w:ind w:right="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A6781" w:rsidRPr="000A6781" w:rsidRDefault="000A6781" w:rsidP="000A6781">
      <w:pPr>
        <w:widowControl w:val="0"/>
        <w:numPr>
          <w:ilvl w:val="0"/>
          <w:numId w:val="3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14"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A6781" w:rsidRPr="000A6781" w:rsidRDefault="000A6781" w:rsidP="000A6781">
      <w:pPr>
        <w:widowControl w:val="0"/>
        <w:numPr>
          <w:ilvl w:val="0"/>
          <w:numId w:val="3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2" w:after="0" w:line="240" w:lineRule="auto"/>
        <w:ind w:right="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программного материала проявляются в следующих областях культуры.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познавательной культуры:</w:t>
      </w:r>
    </w:p>
    <w:p w:rsidR="000A6781" w:rsidRPr="000A6781" w:rsidRDefault="000A6781" w:rsidP="000A678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 </w:t>
      </w:r>
    </w:p>
    <w:p w:rsidR="000A6781" w:rsidRPr="000A6781" w:rsidRDefault="000A6781" w:rsidP="000A6781">
      <w:pPr>
        <w:widowControl w:val="0"/>
        <w:numPr>
          <w:ilvl w:val="0"/>
          <w:numId w:val="3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36" w:after="0" w:line="240" w:lineRule="auto"/>
        <w:ind w:right="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0A6781" w:rsidRPr="000A6781" w:rsidRDefault="000A6781" w:rsidP="000A6781">
      <w:pPr>
        <w:widowControl w:val="0"/>
        <w:numPr>
          <w:ilvl w:val="0"/>
          <w:numId w:val="3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альных занятий в соответствии с задачами улучшения физического развития и физической подготовленности.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нравственной культуры:</w:t>
      </w:r>
    </w:p>
    <w:p w:rsidR="000A6781" w:rsidRPr="000A6781" w:rsidRDefault="000A6781" w:rsidP="000A678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0A6781" w:rsidRPr="000A6781" w:rsidRDefault="000A6781" w:rsidP="000A67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0A6781" w:rsidRPr="000A6781" w:rsidRDefault="000A6781" w:rsidP="000A678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трудовой культуры:</w:t>
      </w:r>
    </w:p>
    <w:p w:rsidR="000A6781" w:rsidRPr="000A6781" w:rsidRDefault="000A6781" w:rsidP="000A678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планировать режим дня, обеспечивать оптималь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сочетание умственных, физических нагрузок и отдыха;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0A6781" w:rsidRPr="000A6781" w:rsidRDefault="000A6781" w:rsidP="000A6781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эстетической культуры:</w:t>
      </w:r>
    </w:p>
    <w:p w:rsidR="000A6781" w:rsidRPr="000A6781" w:rsidRDefault="000A6781" w:rsidP="000A6781">
      <w:pPr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0A6781" w:rsidRPr="000A6781" w:rsidRDefault="000A6781" w:rsidP="000A67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0A6781" w:rsidRPr="000A6781" w:rsidRDefault="000A6781" w:rsidP="000A67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движений, умения передвигаться легко, красиво, непринуждённо.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коммуникативной культуры:</w:t>
      </w:r>
    </w:p>
    <w:p w:rsidR="000A6781" w:rsidRPr="000A6781" w:rsidRDefault="000A6781" w:rsidP="000A6781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 занятиях  физическими  упражнениями   и спортом;</w:t>
      </w:r>
    </w:p>
    <w:p w:rsidR="000A6781" w:rsidRPr="000A6781" w:rsidRDefault="000A6781" w:rsidP="000A6781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вительной деятельностью, излагать их содержание;</w:t>
      </w:r>
    </w:p>
    <w:p w:rsidR="000A6781" w:rsidRPr="000A6781" w:rsidRDefault="000A6781" w:rsidP="000A678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физической культуры:</w:t>
      </w:r>
    </w:p>
    <w:p w:rsidR="000A6781" w:rsidRPr="000A6781" w:rsidRDefault="000A6781" w:rsidP="000A678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умениями:</w:t>
      </w:r>
    </w:p>
    <w:p w:rsidR="000A6781" w:rsidRPr="000A6781" w:rsidRDefault="000A6781" w:rsidP="000A6781">
      <w:pPr>
        <w:widowControl w:val="0"/>
        <w:numPr>
          <w:ilvl w:val="0"/>
          <w:numId w:val="6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</w:t>
      </w:r>
      <w:proofErr w:type="gramEnd"/>
    </w:p>
    <w:p w:rsidR="000A6781" w:rsidRPr="000A6781" w:rsidRDefault="000A6781" w:rsidP="000A6781">
      <w:pPr>
        <w:widowControl w:val="0"/>
        <w:numPr>
          <w:ilvl w:val="0"/>
          <w:numId w:val="6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метаниях на дальность и на меткость: метать малый мяч и мяч 150 г с места и с разбега (10—12 м) с использованием </w:t>
      </w:r>
      <w:proofErr w:type="spell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четырёхшажного</w:t>
      </w:r>
      <w:proofErr w:type="spell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бросковых шагов с соблюдением ритма; </w:t>
      </w:r>
      <w:proofErr w:type="gram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  <w:proofErr w:type="gramEnd"/>
    </w:p>
    <w:p w:rsidR="000A6781" w:rsidRPr="000A6781" w:rsidRDefault="000A6781" w:rsidP="000A6781">
      <w:pPr>
        <w:widowControl w:val="0"/>
        <w:numPr>
          <w:ilvl w:val="0"/>
          <w:numId w:val="6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14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</w:t>
      </w:r>
      <w:proofErr w:type="gram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акробатическую комбинацию из четырёх элемен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тов, включающую кувырки вперёд и назад, стойку на голове и руках, длинный кувырок (мальчики), кувырок вперёд и назад в </w:t>
      </w:r>
      <w:proofErr w:type="spell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«мост» и поворот в </w:t>
      </w:r>
      <w:proofErr w:type="gram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одном колене (девочки);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спортивных играх: играть в одну из спортивных игр (по упрощённым правилам);</w:t>
      </w:r>
    </w:p>
    <w:p w:rsidR="000A6781" w:rsidRPr="000A6781" w:rsidRDefault="000A6781" w:rsidP="000A6781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результаты не ниже, чем средний уровень основных физических способностей;</w:t>
      </w:r>
    </w:p>
    <w:p w:rsidR="000A6781" w:rsidRPr="000A6781" w:rsidRDefault="000A6781" w:rsidP="000A6781">
      <w:pPr>
        <w:widowControl w:val="0"/>
        <w:numPr>
          <w:ilvl w:val="0"/>
          <w:numId w:val="3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</w:t>
      </w:r>
    </w:p>
    <w:p w:rsidR="000A6781" w:rsidRPr="000A6781" w:rsidRDefault="000A6781" w:rsidP="000A6781">
      <w:pPr>
        <w:widowControl w:val="0"/>
        <w:numPr>
          <w:ilvl w:val="0"/>
          <w:numId w:val="3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самоконтроля и безопасности во время выполнения упражнений;</w:t>
      </w:r>
    </w:p>
    <w:p w:rsidR="000A6781" w:rsidRPr="000A6781" w:rsidRDefault="000A6781" w:rsidP="000A6781">
      <w:pPr>
        <w:widowControl w:val="0"/>
        <w:numPr>
          <w:ilvl w:val="0"/>
          <w:numId w:val="3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владеть способами спортивной деятельности: участвовать в соревновании по легкоатлетическому </w:t>
      </w:r>
      <w:proofErr w:type="spell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четырёхборью</w:t>
      </w:r>
      <w:proofErr w:type="spell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0A6781" w:rsidRPr="000A6781" w:rsidRDefault="000A6781" w:rsidP="000A6781">
      <w:pPr>
        <w:widowControl w:val="0"/>
        <w:numPr>
          <w:ilvl w:val="0"/>
          <w:numId w:val="3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right="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правилами поведения на занятиях физическими упражнениями: соблюдать нормы поведения 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0A6781" w:rsidRPr="000A6781" w:rsidRDefault="000A6781" w:rsidP="000A678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left="353"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A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0A6781" w:rsidRPr="000A6781" w:rsidRDefault="000A6781" w:rsidP="000A6781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720" w:right="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A6781" w:rsidRPr="000A6781" w:rsidRDefault="000A6781" w:rsidP="000A6781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720" w:right="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A6781" w:rsidRPr="000A6781" w:rsidRDefault="000A6781" w:rsidP="000A6781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right="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A6781" w:rsidRPr="000A6781" w:rsidRDefault="000A6781" w:rsidP="000A6781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0A6781" w:rsidRPr="000A6781" w:rsidRDefault="000A6781" w:rsidP="000A6781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5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A6781" w:rsidRPr="000A6781" w:rsidRDefault="000A6781" w:rsidP="000A6781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5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0A6781" w:rsidRPr="000A6781" w:rsidRDefault="000A6781" w:rsidP="000A6781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0A6781" w:rsidRPr="000A6781" w:rsidRDefault="000A6781" w:rsidP="000A6781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формулировать, аргументировать и отстаивать своё мнение;</w:t>
      </w:r>
    </w:p>
    <w:p w:rsidR="000A6781" w:rsidRPr="000A6781" w:rsidRDefault="000A6781" w:rsidP="000A678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проявляются в различных областях культуры.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познавательной культуры:</w:t>
      </w:r>
    </w:p>
    <w:p w:rsidR="000A6781" w:rsidRPr="000A6781" w:rsidRDefault="000A6781" w:rsidP="000A6781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0A6781" w:rsidRPr="000A6781" w:rsidRDefault="000A6781" w:rsidP="000A6781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0A6781" w:rsidRPr="000A6781" w:rsidRDefault="000A6781" w:rsidP="000A6781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(отклоняющегося от норм) поведения.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нравственной культуры:</w:t>
      </w:r>
    </w:p>
    <w:p w:rsidR="000A6781" w:rsidRPr="000A6781" w:rsidRDefault="000A6781" w:rsidP="000A6781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0A6781" w:rsidRPr="000A6781" w:rsidRDefault="000A6781" w:rsidP="000A6781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уважительного отношения к окружающим, товарищам по команде и соперникам, проявление культуры взаимодействия, 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терпимости и толерантности в достижении общих целей при совместной деятельности;</w:t>
      </w:r>
    </w:p>
    <w:p w:rsidR="000A6781" w:rsidRPr="000A6781" w:rsidRDefault="000A6781" w:rsidP="000A6781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трудовой культуры:</w:t>
      </w:r>
    </w:p>
    <w:p w:rsidR="000A6781" w:rsidRPr="000A6781" w:rsidRDefault="000A6781" w:rsidP="000A6781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0A6781" w:rsidRPr="000A6781" w:rsidRDefault="000A6781" w:rsidP="000A6781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0A6781" w:rsidRPr="000A6781" w:rsidRDefault="000A6781" w:rsidP="000A6781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для профилактики психического и физического утомления.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эстетической культуры:</w:t>
      </w:r>
    </w:p>
    <w:p w:rsidR="000A6781" w:rsidRPr="000A6781" w:rsidRDefault="000A6781" w:rsidP="000A67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0A6781" w:rsidRPr="000A6781" w:rsidRDefault="000A6781" w:rsidP="000A678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left="22" w:right="36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0A6781" w:rsidRPr="000A6781" w:rsidRDefault="000A6781" w:rsidP="000A678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коммуникативной культуры:</w:t>
      </w:r>
    </w:p>
    <w:p w:rsidR="000A6781" w:rsidRPr="000A6781" w:rsidRDefault="000A6781" w:rsidP="000A6781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0A6781" w:rsidRPr="000A6781" w:rsidRDefault="000A6781" w:rsidP="000A6781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4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0A6781" w:rsidRPr="000A6781" w:rsidRDefault="000A6781" w:rsidP="000A6781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физической культуры: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0A6781" w:rsidRPr="000A6781" w:rsidRDefault="000A6781" w:rsidP="000A6781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0A6781" w:rsidRPr="000A6781" w:rsidRDefault="000A6781" w:rsidP="000A6781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стоятельных форм занятий.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0A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школе в соответствии с Федеральным государственным образовательным стандартом основного общего образования </w:t>
      </w: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результаты 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«Физическая культура» должны отражать:</w:t>
      </w:r>
    </w:p>
    <w:p w:rsidR="000A6781" w:rsidRPr="000A6781" w:rsidRDefault="000A6781" w:rsidP="000A6781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0A6781" w:rsidRPr="000A6781" w:rsidRDefault="000A6781" w:rsidP="000A6781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0A6781" w:rsidRPr="000A6781" w:rsidRDefault="000A6781" w:rsidP="000A6781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низации и проведении занятий физической культурой, форм активного отдыха и досуга;</w:t>
      </w:r>
    </w:p>
    <w:p w:rsidR="000A6781" w:rsidRPr="000A6781" w:rsidRDefault="000A6781" w:rsidP="000A6781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опыта организации и мониторинга физического развития и физической подготовленности; </w:t>
      </w:r>
      <w:proofErr w:type="gram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0A6781" w:rsidRPr="000A6781" w:rsidRDefault="000A6781" w:rsidP="000A6781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результаты, так же как личностные и </w:t>
      </w:r>
      <w:proofErr w:type="spellStart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проявляются в разных областях культуры. 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познавательной культуры:</w:t>
      </w:r>
    </w:p>
    <w:p w:rsidR="000A6781" w:rsidRPr="000A6781" w:rsidRDefault="000A6781" w:rsidP="000A6781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0A6781" w:rsidRPr="000A6781" w:rsidRDefault="000A6781" w:rsidP="000A6781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основных направлений развития физической культуры в обществе, их целей, задач и форм организации;</w:t>
      </w:r>
    </w:p>
    <w:p w:rsidR="000A6781" w:rsidRPr="000A6781" w:rsidRDefault="000A6781" w:rsidP="000A6781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нравственной культуры:</w:t>
      </w:r>
    </w:p>
    <w:p w:rsidR="000A6781" w:rsidRPr="000A6781" w:rsidRDefault="000A6781" w:rsidP="000A678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0A6781" w:rsidRPr="000A6781" w:rsidRDefault="000A6781" w:rsidP="000A6781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0A6781" w:rsidRPr="000A6781" w:rsidRDefault="000A6781" w:rsidP="000A6781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трудовой культуры:</w:t>
      </w:r>
    </w:p>
    <w:p w:rsidR="000A6781" w:rsidRPr="000A6781" w:rsidRDefault="000A6781" w:rsidP="000A6781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0A6781" w:rsidRPr="000A6781" w:rsidRDefault="000A6781" w:rsidP="000A6781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14"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организовывать самостоятельные занятия физическими упражнениями разной функциональной направленности, обеспечивать 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безопасность мест занятий, спортивного инвентаря и оборудования, спортивной одежды;</w:t>
      </w:r>
    </w:p>
    <w:p w:rsidR="000A6781" w:rsidRPr="000A6781" w:rsidRDefault="000A6781" w:rsidP="000A6781">
      <w:pPr>
        <w:widowControl w:val="0"/>
        <w:numPr>
          <w:ilvl w:val="0"/>
          <w:numId w:val="4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эстетической культуры:</w:t>
      </w:r>
    </w:p>
    <w:p w:rsidR="000A6781" w:rsidRPr="000A6781" w:rsidRDefault="000A6781" w:rsidP="000A6781">
      <w:pPr>
        <w:widowControl w:val="0"/>
        <w:numPr>
          <w:ilvl w:val="0"/>
          <w:numId w:val="1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0A6781" w:rsidRPr="000A6781" w:rsidRDefault="000A6781" w:rsidP="000A6781">
      <w:pPr>
        <w:widowControl w:val="0"/>
        <w:numPr>
          <w:ilvl w:val="0"/>
          <w:numId w:val="1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0A6781" w:rsidRPr="000A6781" w:rsidRDefault="000A6781" w:rsidP="000A678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коммуникативной культуры:</w:t>
      </w:r>
    </w:p>
    <w:p w:rsidR="000A6781" w:rsidRPr="000A6781" w:rsidRDefault="000A6781" w:rsidP="000A6781">
      <w:pPr>
        <w:widowControl w:val="0"/>
        <w:numPr>
          <w:ilvl w:val="0"/>
          <w:numId w:val="3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интересно и доступно излагать знания о физической культуре, умело применяя соответствующие понятия и термины;</w:t>
      </w:r>
    </w:p>
    <w:p w:rsidR="000A6781" w:rsidRPr="000A6781" w:rsidRDefault="000A6781" w:rsidP="000A6781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0A6781" w:rsidRPr="000A6781" w:rsidRDefault="000A6781" w:rsidP="000A6781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0A6781" w:rsidRPr="000A6781" w:rsidRDefault="000A6781" w:rsidP="000A6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физической культуры:</w:t>
      </w:r>
    </w:p>
    <w:p w:rsidR="000A6781" w:rsidRPr="000A6781" w:rsidRDefault="000A6781" w:rsidP="000A6781">
      <w:pPr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дур, профилактики нарушений осанки, улучшения физической подготовленности;</w:t>
      </w:r>
    </w:p>
    <w:p w:rsidR="000A6781" w:rsidRPr="000A6781" w:rsidRDefault="000A6781" w:rsidP="000A6781">
      <w:pPr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0A6781" w:rsidRPr="000A6781" w:rsidRDefault="000A6781" w:rsidP="000A6781">
      <w:pPr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</w:t>
      </w:r>
      <w:r w:rsidRPr="000A6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людения.</w:t>
      </w:r>
    </w:p>
    <w:p w:rsidR="000A6781" w:rsidRDefault="000A6781" w:rsidP="00FD3701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15DC" w:rsidRDefault="000515DC" w:rsidP="000515DC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15DC" w:rsidRDefault="000515DC" w:rsidP="000515DC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6781" w:rsidRDefault="000A6781" w:rsidP="00FD3701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6781" w:rsidRDefault="000A6781" w:rsidP="000515DC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15DC" w:rsidRDefault="000515DC" w:rsidP="000515DC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6781" w:rsidRDefault="000A6781" w:rsidP="00FD3701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6781" w:rsidRDefault="000A6781" w:rsidP="00FD3701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41D" w:rsidRDefault="008F5267" w:rsidP="00FD3701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835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83559E" w:rsidRDefault="00A74750" w:rsidP="00FD3701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835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83559E" w:rsidRPr="00294289" w:rsidRDefault="00294289" w:rsidP="00FD3701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294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триместр (22 часа)</w:t>
      </w:r>
    </w:p>
    <w:p w:rsidR="00F2341D" w:rsidRPr="00F2341D" w:rsidRDefault="00F2341D" w:rsidP="00F2341D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533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</w:p>
    <w:p w:rsidR="00F2341D" w:rsidRPr="00F2341D" w:rsidRDefault="00F2341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67"/>
        <w:gridCol w:w="850"/>
        <w:gridCol w:w="2552"/>
        <w:gridCol w:w="708"/>
        <w:gridCol w:w="2268"/>
        <w:gridCol w:w="1985"/>
        <w:gridCol w:w="3969"/>
        <w:gridCol w:w="675"/>
      </w:tblGrid>
      <w:tr w:rsidR="007614BE" w:rsidTr="00F23E71">
        <w:trPr>
          <w:trHeight w:val="767"/>
        </w:trPr>
        <w:tc>
          <w:tcPr>
            <w:tcW w:w="534" w:type="dxa"/>
          </w:tcPr>
          <w:p w:rsidR="00976858" w:rsidRPr="004E493D" w:rsidRDefault="00976858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4E493D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  <w:t>п/п</w:t>
            </w:r>
          </w:p>
          <w:p w:rsidR="00976858" w:rsidRPr="004E493D" w:rsidRDefault="00976858" w:rsidP="00AF3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6858" w:rsidRPr="004E493D" w:rsidRDefault="00976858" w:rsidP="00AF3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6858" w:rsidRPr="004E493D" w:rsidRDefault="00976858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Наименова</w:t>
            </w:r>
            <w:r w:rsidRPr="004E493D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softHyphen/>
              <w:t xml:space="preserve">ние раздела </w:t>
            </w:r>
            <w:r w:rsidRPr="004E493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программы</w:t>
            </w:r>
          </w:p>
          <w:p w:rsidR="00976858" w:rsidRPr="004E493D" w:rsidRDefault="00976858" w:rsidP="00AF3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6858" w:rsidRPr="004E493D" w:rsidRDefault="00976858" w:rsidP="00AF3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6858" w:rsidRPr="004E493D" w:rsidRDefault="00976858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 xml:space="preserve">№ </w:t>
            </w:r>
          </w:p>
          <w:p w:rsidR="00976858" w:rsidRPr="004E493D" w:rsidRDefault="00976858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850" w:type="dxa"/>
          </w:tcPr>
          <w:p w:rsidR="00976858" w:rsidRPr="004E493D" w:rsidRDefault="00976858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Тема урока</w:t>
            </w:r>
          </w:p>
          <w:p w:rsidR="00976858" w:rsidRPr="004E493D" w:rsidRDefault="00976858" w:rsidP="00AF3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6858" w:rsidRPr="004E493D" w:rsidRDefault="00976858" w:rsidP="00AF3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976858" w:rsidRPr="004E493D" w:rsidRDefault="00976858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Задачи урока</w:t>
            </w:r>
          </w:p>
        </w:tc>
        <w:tc>
          <w:tcPr>
            <w:tcW w:w="708" w:type="dxa"/>
          </w:tcPr>
          <w:p w:rsidR="00976858" w:rsidRPr="004E493D" w:rsidRDefault="00976858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Кол-</w:t>
            </w:r>
            <w:r w:rsidRPr="004E49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 </w:t>
            </w:r>
            <w:r w:rsidRPr="004E493D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часов</w:t>
            </w:r>
          </w:p>
          <w:p w:rsidR="00976858" w:rsidRPr="004E493D" w:rsidRDefault="00976858" w:rsidP="00AF3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6858" w:rsidRPr="004E493D" w:rsidRDefault="00976858" w:rsidP="00AF3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6858" w:rsidRPr="004E493D" w:rsidRDefault="00976858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  <w:p w:rsidR="00976858" w:rsidRPr="004E493D" w:rsidRDefault="00976858" w:rsidP="00AF3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6858" w:rsidRPr="004E493D" w:rsidRDefault="00976858" w:rsidP="00AF3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976858" w:rsidRPr="004E493D" w:rsidRDefault="00976858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9" w:lineRule="exact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к уровню </w:t>
            </w:r>
            <w:r w:rsidRPr="004E493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подготовки обучающихся</w:t>
            </w:r>
          </w:p>
          <w:p w:rsidR="00976858" w:rsidRPr="004E493D" w:rsidRDefault="00976858" w:rsidP="00AF3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6858" w:rsidRPr="004E493D" w:rsidRDefault="00976858" w:rsidP="00AF3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976858" w:rsidRPr="004E493D" w:rsidRDefault="00976858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Формируемые УУД</w:t>
            </w:r>
          </w:p>
        </w:tc>
        <w:tc>
          <w:tcPr>
            <w:tcW w:w="675" w:type="dxa"/>
          </w:tcPr>
          <w:p w:rsidR="00976858" w:rsidRPr="004E493D" w:rsidRDefault="00976858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</w:p>
          <w:p w:rsidR="00976858" w:rsidRPr="004E493D" w:rsidRDefault="00976858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</w:tr>
      <w:tr w:rsidR="00A308CB" w:rsidTr="00F23E71">
        <w:trPr>
          <w:trHeight w:val="767"/>
        </w:trPr>
        <w:tc>
          <w:tcPr>
            <w:tcW w:w="534" w:type="dxa"/>
          </w:tcPr>
          <w:p w:rsidR="00A308CB" w:rsidRPr="004E493D" w:rsidRDefault="00A308CB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308CB" w:rsidRPr="004E493D" w:rsidRDefault="00A308CB" w:rsidP="00AF35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08CB" w:rsidRPr="004E493D" w:rsidRDefault="00A308CB" w:rsidP="00AF35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08CB" w:rsidRPr="004E493D" w:rsidRDefault="00A308CB" w:rsidP="00AF35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08CB" w:rsidRPr="004E493D" w:rsidRDefault="00A308CB" w:rsidP="00AF35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08CB" w:rsidRPr="004E493D" w:rsidRDefault="00A308CB" w:rsidP="00AF35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08CB" w:rsidRPr="004E493D" w:rsidRDefault="00A308CB" w:rsidP="00AF35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308CB" w:rsidRPr="0041073D" w:rsidRDefault="00294289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Легкая атлетика (8</w:t>
            </w:r>
            <w:r w:rsidR="00A308CB" w:rsidRPr="0041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:rsidR="00A308CB" w:rsidRPr="0041073D" w:rsidRDefault="00A308CB" w:rsidP="00AF35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08CB" w:rsidRPr="0041073D" w:rsidRDefault="00A308CB" w:rsidP="00AF35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08CB" w:rsidRPr="0041073D" w:rsidRDefault="00A308CB" w:rsidP="00AF35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08CB" w:rsidRPr="0041073D" w:rsidRDefault="00A308CB" w:rsidP="00AF35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08CB" w:rsidRPr="0041073D" w:rsidRDefault="00A308CB" w:rsidP="00AF35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08CB" w:rsidRPr="0041073D" w:rsidRDefault="00A308CB" w:rsidP="00AF35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08CB" w:rsidRDefault="00A308CB" w:rsidP="00EA05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27E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  <w:p w:rsidR="00A308CB" w:rsidRPr="00427E36" w:rsidRDefault="00A308CB" w:rsidP="00EA05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(1)</w:t>
            </w:r>
          </w:p>
        </w:tc>
        <w:tc>
          <w:tcPr>
            <w:tcW w:w="850" w:type="dxa"/>
          </w:tcPr>
          <w:p w:rsidR="00A308CB" w:rsidRPr="0041073D" w:rsidRDefault="00A308CB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Спринтерский бег</w:t>
            </w:r>
            <w:r w:rsidR="0068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87F6D">
              <w:t xml:space="preserve"> </w:t>
            </w:r>
            <w:r w:rsidR="00687F6D" w:rsidRPr="0068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</w:t>
            </w:r>
          </w:p>
          <w:p w:rsidR="00A308CB" w:rsidRPr="0041073D" w:rsidRDefault="00A308CB" w:rsidP="00AF35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08CB" w:rsidRPr="0041073D" w:rsidRDefault="00A308CB" w:rsidP="00AF35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08CB" w:rsidRPr="0041073D" w:rsidRDefault="00A308CB" w:rsidP="00AF35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A308CB" w:rsidRPr="0041073D" w:rsidRDefault="00A308CB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Провести вводный инструктаж и инструктаж по ТБ на занятиях легкой атлетикой.</w:t>
            </w:r>
          </w:p>
          <w:p w:rsidR="00A308CB" w:rsidRPr="0041073D" w:rsidRDefault="00FB2C41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Совершенствовать низкий</w:t>
            </w:r>
            <w:r w:rsidR="00A308CB"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старт, ускорения.</w:t>
            </w:r>
          </w:p>
          <w:p w:rsidR="00A308CB" w:rsidRPr="0041073D" w:rsidRDefault="00A308CB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Развивать скоростные способности.</w:t>
            </w:r>
          </w:p>
        </w:tc>
        <w:tc>
          <w:tcPr>
            <w:tcW w:w="708" w:type="dxa"/>
          </w:tcPr>
          <w:p w:rsidR="00A308CB" w:rsidRPr="00F23E71" w:rsidRDefault="005E2F9D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308CB" w:rsidRPr="0041073D" w:rsidRDefault="00A308CB" w:rsidP="00AF35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08CB" w:rsidRPr="0041073D" w:rsidRDefault="00A308CB" w:rsidP="00AF35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08CB" w:rsidRPr="0041073D" w:rsidRDefault="00A308CB" w:rsidP="00AF35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308CB" w:rsidRPr="0041073D" w:rsidRDefault="00A308CB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Инструктаж по ТБ. Строевые упражнения. </w:t>
            </w:r>
            <w:r w:rsidRPr="004107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Специал</w:t>
            </w:r>
            <w:r w:rsidR="00FB2C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ьные беговые упражнения. Низкий</w:t>
            </w:r>
            <w:r w:rsidR="00C92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старт, бег с ускорением </w:t>
            </w:r>
            <w:r w:rsidRPr="004107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 w:rsidR="00C92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-60</w:t>
            </w:r>
            <w:r w:rsidRPr="004107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 Встречная эстафета. Подвижные игры.</w:t>
            </w:r>
          </w:p>
          <w:p w:rsidR="00A308CB" w:rsidRPr="0041073D" w:rsidRDefault="00A308CB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08CB" w:rsidRPr="0041073D" w:rsidRDefault="00A308CB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85" w:type="dxa"/>
          </w:tcPr>
          <w:p w:rsidR="00A308CB" w:rsidRPr="0041073D" w:rsidRDefault="00A308CB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пробегать с максимальной скоростью до 60 м.</w:t>
            </w:r>
          </w:p>
          <w:p w:rsidR="00A308CB" w:rsidRPr="0041073D" w:rsidRDefault="00A308CB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ТБ на уроках </w:t>
            </w:r>
          </w:p>
          <w:p w:rsidR="00A308CB" w:rsidRPr="0041073D" w:rsidRDefault="00A308CB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легкой атлетики.</w:t>
            </w:r>
          </w:p>
          <w:p w:rsidR="00A308CB" w:rsidRPr="0041073D" w:rsidRDefault="00A308CB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308CB" w:rsidRPr="0041073D" w:rsidRDefault="00A308CB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</w:t>
            </w:r>
            <w:r w:rsidR="00C9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иметь углубленные 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представления </w:t>
            </w:r>
            <w:proofErr w:type="gramStart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="00C9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технике бега</w:t>
            </w:r>
            <w:r w:rsidR="00E6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короткие дистанции, </w:t>
            </w:r>
            <w:r w:rsidR="00E6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организовывать </w:t>
            </w:r>
            <w:proofErr w:type="spellStart"/>
            <w:r w:rsidR="00E6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здоровьесберегающую</w:t>
            </w:r>
            <w:proofErr w:type="spellEnd"/>
            <w:r w:rsidR="00E6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жизнедеятельность  с помощью беговой разминки.</w:t>
            </w:r>
          </w:p>
          <w:p w:rsidR="00A308CB" w:rsidRPr="0041073D" w:rsidRDefault="00A308CB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Метапредметные: </w:t>
            </w:r>
            <w:r w:rsidR="00E6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способы действий в рамках предложенных условий и требований; оценивать правильность учебной задачи, собственные в</w:t>
            </w:r>
            <w:r w:rsidR="00B2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озможности ее решения; устанавливать </w:t>
            </w:r>
            <w:proofErr w:type="spellStart"/>
            <w:r w:rsidR="00B2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причино</w:t>
            </w:r>
            <w:proofErr w:type="spellEnd"/>
            <w:r w:rsidR="00B2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-следственные связи, строить логические рассуждения и делать выводы.</w:t>
            </w:r>
          </w:p>
          <w:p w:rsidR="00A308CB" w:rsidRPr="0041073D" w:rsidRDefault="00A308CB" w:rsidP="00107A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="0010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коммуникативной компетентности в общении и сотрудничестве со сверстниками и взрослыми в образовательной деятельности; формирование ответственного отношения к учителю.</w:t>
            </w:r>
          </w:p>
        </w:tc>
        <w:tc>
          <w:tcPr>
            <w:tcW w:w="675" w:type="dxa"/>
          </w:tcPr>
          <w:p w:rsidR="00A308CB" w:rsidRPr="004E493D" w:rsidRDefault="00A308CB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Вводный</w:t>
            </w:r>
          </w:p>
        </w:tc>
      </w:tr>
      <w:tr w:rsidR="00AF4888" w:rsidTr="00F23E71">
        <w:trPr>
          <w:trHeight w:val="767"/>
        </w:trPr>
        <w:tc>
          <w:tcPr>
            <w:tcW w:w="534" w:type="dxa"/>
            <w:vAlign w:val="center"/>
          </w:tcPr>
          <w:p w:rsidR="00AF4888" w:rsidRPr="004E493D" w:rsidRDefault="00AF4888" w:rsidP="00AF3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4888" w:rsidRPr="0041073D" w:rsidRDefault="00AF4888" w:rsidP="00AF3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4888" w:rsidRDefault="00AF4888" w:rsidP="00EA05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27E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  <w:p w:rsidR="00AF4888" w:rsidRPr="00427E36" w:rsidRDefault="00AF4888" w:rsidP="00EA05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(2)</w:t>
            </w:r>
          </w:p>
        </w:tc>
        <w:tc>
          <w:tcPr>
            <w:tcW w:w="850" w:type="dxa"/>
            <w:vAlign w:val="center"/>
          </w:tcPr>
          <w:p w:rsidR="00AF4888" w:rsidRPr="0041073D" w:rsidRDefault="00AF4888" w:rsidP="00AF3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244E7" w:rsidRPr="00B244E7" w:rsidRDefault="00B244E7" w:rsidP="00B244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Совершенствовать низкий старт, ускорения.</w:t>
            </w:r>
          </w:p>
          <w:p w:rsidR="00B244E7" w:rsidRPr="00B244E7" w:rsidRDefault="00B244E7" w:rsidP="00B244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Провести контроль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244E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</w:t>
              </w:r>
            </w:smartTag>
            <w:r w:rsidRPr="00B2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44E7" w:rsidRPr="00B244E7" w:rsidRDefault="00B244E7" w:rsidP="00B244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Обучить эстафетному  бегу.</w:t>
            </w:r>
          </w:p>
          <w:p w:rsidR="00AF4888" w:rsidRPr="002E187E" w:rsidRDefault="00B244E7" w:rsidP="00B244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Развивать скоростные способности.</w:t>
            </w:r>
          </w:p>
        </w:tc>
        <w:tc>
          <w:tcPr>
            <w:tcW w:w="708" w:type="dxa"/>
            <w:vAlign w:val="center"/>
          </w:tcPr>
          <w:p w:rsidR="00AF4888" w:rsidRPr="0041073D" w:rsidRDefault="00AF4888" w:rsidP="00AF35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F4888" w:rsidRPr="0041073D" w:rsidRDefault="00FB2C41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244E7" w:rsidRPr="00B24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Медленный бег в чередовании с ходьбой.  ОРУ в движении. Низкий старт 30-</w:t>
            </w:r>
            <w:smartTag w:uri="urn:schemas-microsoft-com:office:smarttags" w:element="metricconverter">
              <w:smartTagPr>
                <w:attr w:name="ProductID" w:val="40 м"/>
              </w:smartTagPr>
              <w:r w:rsidR="00B244E7" w:rsidRPr="00B244E7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40 м</w:t>
              </w:r>
            </w:smartTag>
            <w:r w:rsidR="00B244E7" w:rsidRPr="00B24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="00B244E7" w:rsidRPr="00B244E7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80 м</w:t>
              </w:r>
            </w:smartTag>
            <w:r w:rsidR="00B244E7" w:rsidRPr="00B24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Бег на результат </w:t>
            </w:r>
            <w:smartTag w:uri="urn:schemas-microsoft-com:office:smarttags" w:element="metricconverter">
              <w:smartTagPr>
                <w:attr w:name="ProductID" w:val="30 м"/>
              </w:smartTagPr>
              <w:r w:rsidR="00B244E7" w:rsidRPr="00B244E7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30 м</w:t>
              </w:r>
            </w:smartTag>
            <w:r w:rsidR="00B244E7" w:rsidRPr="00B24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Эстафетный бег.</w:t>
            </w:r>
          </w:p>
          <w:p w:rsidR="00AF4888" w:rsidRPr="0041073D" w:rsidRDefault="00AF4888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F4888" w:rsidRPr="0041073D" w:rsidRDefault="00AF4888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пробегать с максимальной скоростью   30</w:t>
            </w:r>
            <w:r w:rsidR="00B2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,60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  <w:p w:rsidR="002E187E" w:rsidRPr="0041073D" w:rsidRDefault="002E187E" w:rsidP="002E1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4888" w:rsidRPr="0041073D" w:rsidRDefault="00AF4888" w:rsidP="00AF35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969" w:type="dxa"/>
          </w:tcPr>
          <w:p w:rsidR="00B244E7" w:rsidRDefault="00AF4888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="00B2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иметь углубленные </w:t>
            </w:r>
            <w:r w:rsidR="00B244E7"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представления </w:t>
            </w:r>
            <w:proofErr w:type="gramStart"/>
            <w:r w:rsidR="00B244E7"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="00B2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технике бега на</w:t>
            </w:r>
            <w:r w:rsidR="00B244E7"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короткие дистанции, уметь организовывать здоровье сберегающую жизнедеятельность  с помощью беговой разминки.</w:t>
            </w:r>
          </w:p>
          <w:p w:rsidR="00AF4888" w:rsidRPr="0041073D" w:rsidRDefault="00AF4888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Метапредметные: </w:t>
            </w:r>
            <w:r w:rsidR="00B2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способы действий в рамках предложенных условий и требований; оценивать правильность учебной задачи, собственные возможности </w:t>
            </w:r>
            <w:r w:rsidR="00B2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ее решения; устанавливать </w:t>
            </w:r>
            <w:proofErr w:type="spellStart"/>
            <w:r w:rsidR="00B2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причино</w:t>
            </w:r>
            <w:proofErr w:type="spellEnd"/>
            <w:r w:rsidR="00B2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-следственные связи, строить логические рассуждения и делать выводы.</w:t>
            </w: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Личностные: </w:t>
            </w:r>
            <w:r w:rsidR="00B2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коммуникативной компетентности в общении и сотрудничестве со сверстниками и взрослыми в образовательной деятельности; формирование ответственного отношения к учителю.</w:t>
            </w:r>
          </w:p>
        </w:tc>
        <w:tc>
          <w:tcPr>
            <w:tcW w:w="675" w:type="dxa"/>
          </w:tcPr>
          <w:p w:rsidR="00AF4888" w:rsidRPr="004E493D" w:rsidRDefault="005E2F9D" w:rsidP="00AF35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Учетный</w:t>
            </w:r>
          </w:p>
        </w:tc>
      </w:tr>
      <w:tr w:rsidR="002E187E" w:rsidTr="00DE7721">
        <w:trPr>
          <w:trHeight w:val="767"/>
        </w:trPr>
        <w:tc>
          <w:tcPr>
            <w:tcW w:w="534" w:type="dxa"/>
            <w:vAlign w:val="center"/>
          </w:tcPr>
          <w:p w:rsidR="002E187E" w:rsidRPr="004E49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E187E" w:rsidRDefault="002E187E" w:rsidP="002E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7E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  <w:p w:rsidR="002E187E" w:rsidRPr="00427E36" w:rsidRDefault="002E187E" w:rsidP="002E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850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87E" w:rsidRPr="002E187E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2E18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Провести контроль бега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E187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60 м</w:t>
              </w:r>
            </w:smartTag>
            <w:r w:rsidRPr="002E18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E187E" w:rsidRPr="002E187E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2E18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Совершенствовать эстафетный бег. </w:t>
            </w:r>
          </w:p>
          <w:p w:rsidR="002E187E" w:rsidRPr="002E187E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2E18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Развивать скоростные способности.</w:t>
            </w:r>
          </w:p>
        </w:tc>
        <w:tc>
          <w:tcPr>
            <w:tcW w:w="708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87E" w:rsidRPr="002E187E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18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Медленный бег в чередовании с ходьбой. </w:t>
            </w:r>
            <w:r w:rsidRPr="002E18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ОРУ в движении. Низкий старт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2E187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40 м</w:t>
              </w:r>
            </w:smartTag>
            <w:r w:rsidRPr="002E18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2E187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80 м</w:t>
              </w:r>
            </w:smartTag>
            <w:r w:rsidRPr="002E18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E187E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60 м</w:t>
              </w:r>
            </w:smartTag>
            <w:r w:rsidRPr="002E18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результат.  Эстафетный бег.</w:t>
            </w:r>
          </w:p>
          <w:p w:rsidR="002E187E" w:rsidRPr="002E187E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пробегать с максимальной скоростью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м.</w:t>
            </w:r>
          </w:p>
          <w:p w:rsidR="002E187E" w:rsidRPr="0041073D" w:rsidRDefault="002E187E" w:rsidP="002E1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687F6D" w:rsidRDefault="00687F6D" w:rsidP="00687F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иметь углубленные 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представления </w:t>
            </w:r>
            <w:proofErr w:type="gramStart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технике бега на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короткие дистанции, уметь организовывать здоровье сберегающую жизнедеятельность  с помощью беговой разминки.</w:t>
            </w:r>
          </w:p>
          <w:p w:rsidR="002E187E" w:rsidRPr="0041073D" w:rsidRDefault="00687F6D" w:rsidP="00687F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Метапредметные: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способы действий в рамках предложенных условий и требований; оценивать правильность учебной задачи, собственные возможности ее решения; устанавливать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-следственные связи, строить логические рассуждения и делать выводы.</w:t>
            </w: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E187E"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ответственного отношения к собственным поступкам, умение владеть культурой общения и взаимодействия в процессе занятий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во время игр и соревнований.</w:t>
            </w:r>
            <w:r w:rsidR="002E187E"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5" w:type="dxa"/>
          </w:tcPr>
          <w:p w:rsidR="002E187E" w:rsidRPr="004E49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2E187E" w:rsidTr="00F23E71">
        <w:trPr>
          <w:trHeight w:val="767"/>
        </w:trPr>
        <w:tc>
          <w:tcPr>
            <w:tcW w:w="534" w:type="dxa"/>
            <w:vAlign w:val="center"/>
          </w:tcPr>
          <w:p w:rsidR="002E187E" w:rsidRPr="00687F6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E187E" w:rsidRDefault="002E187E" w:rsidP="002E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7E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  <w:p w:rsidR="002E187E" w:rsidRPr="00427E36" w:rsidRDefault="002E187E" w:rsidP="002E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850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87F6D" w:rsidRPr="00687F6D" w:rsidRDefault="00687F6D" w:rsidP="00687F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Провести контроль бега на  100 м.</w:t>
            </w:r>
          </w:p>
          <w:p w:rsidR="00687F6D" w:rsidRPr="00687F6D" w:rsidRDefault="00687F6D" w:rsidP="00687F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Совершенствовать эстафетный бег.</w:t>
            </w:r>
          </w:p>
          <w:p w:rsidR="002E187E" w:rsidRPr="0041073D" w:rsidRDefault="00687F6D" w:rsidP="00687F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 Развивать скоростные способности.</w:t>
            </w:r>
          </w:p>
        </w:tc>
        <w:tc>
          <w:tcPr>
            <w:tcW w:w="708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E187E" w:rsidRPr="0041073D" w:rsidRDefault="00687F6D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Медленный бег в чередовании с ходьбой.  ОРУ на месте. Низкий старт, бег с ускорением 70-80м. Финиширование. Эстафетный бег.</w:t>
            </w:r>
          </w:p>
        </w:tc>
        <w:tc>
          <w:tcPr>
            <w:tcW w:w="1985" w:type="dxa"/>
          </w:tcPr>
          <w:p w:rsidR="002E187E" w:rsidRPr="0041073D" w:rsidRDefault="002E187E" w:rsidP="002E1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87F6D" w:rsidRPr="0068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пробе</w:t>
            </w:r>
            <w:r w:rsidR="0068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гать с максимальной скоростью  10</w:t>
            </w:r>
            <w:r w:rsidR="00687F6D" w:rsidRPr="0068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м.</w:t>
            </w: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969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навыком систематического наблюдения  за своим физическим состоянием за счет отслеживания  и измерения  показателей  развития основных физических качеств – выносливости; организовывать </w:t>
            </w:r>
            <w:proofErr w:type="spellStart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здоровьесберегающую</w:t>
            </w:r>
            <w:proofErr w:type="spellEnd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жизнедеятельность с помощью </w:t>
            </w:r>
            <w:r w:rsidR="0068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беговой разминки.</w:t>
            </w:r>
          </w:p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Метапредметные: </w:t>
            </w:r>
            <w:r w:rsidR="00687F6D" w:rsidRPr="0068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способы действий в рамках предложенных условий и требований; оценивать правильность учебной задачи, собственные возможности ее решения; устанавливать </w:t>
            </w:r>
            <w:proofErr w:type="spellStart"/>
            <w:r w:rsidR="00687F6D" w:rsidRPr="0068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причино</w:t>
            </w:r>
            <w:proofErr w:type="spellEnd"/>
            <w:r w:rsidR="00687F6D" w:rsidRPr="0068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-следственные связи, строить логические </w:t>
            </w:r>
            <w:r w:rsidR="00687F6D" w:rsidRPr="00687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рассуждения и делать выводы. </w:t>
            </w: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умения максимально проявлять свои физические способности (качества) при выполнении тестовых упражнений по физической культуре.</w:t>
            </w:r>
          </w:p>
        </w:tc>
        <w:tc>
          <w:tcPr>
            <w:tcW w:w="675" w:type="dxa"/>
          </w:tcPr>
          <w:p w:rsidR="002E187E" w:rsidRPr="004E493D" w:rsidRDefault="005E2F9D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Учетный</w:t>
            </w:r>
          </w:p>
        </w:tc>
      </w:tr>
      <w:tr w:rsidR="002E187E" w:rsidTr="00F23E71">
        <w:trPr>
          <w:trHeight w:val="767"/>
        </w:trPr>
        <w:tc>
          <w:tcPr>
            <w:tcW w:w="534" w:type="dxa"/>
            <w:vAlign w:val="center"/>
          </w:tcPr>
          <w:p w:rsidR="002E187E" w:rsidRPr="004E49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E187E" w:rsidRDefault="002E187E" w:rsidP="002E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7E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  <w:p w:rsidR="002E187E" w:rsidRPr="00427E36" w:rsidRDefault="002E187E" w:rsidP="002E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850" w:type="dxa"/>
            <w:vAlign w:val="center"/>
          </w:tcPr>
          <w:p w:rsidR="00537F4C" w:rsidRPr="00537F4C" w:rsidRDefault="00DE7721" w:rsidP="0053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Тройной прыжок с места, метание малого мяча</w:t>
            </w:r>
            <w:r w:rsidR="0035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</w:t>
            </w:r>
            <w:r w:rsidR="00537F4C" w:rsidRPr="00537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рыжок в длину</w:t>
            </w:r>
            <w:r w:rsidR="0035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места</w:t>
            </w:r>
            <w:r w:rsidR="00537F4C" w:rsidRPr="00537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метание малого мяча</w:t>
            </w:r>
            <w:r w:rsidR="005E2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E187E" w:rsidRPr="0041073D" w:rsidRDefault="005E2F9D" w:rsidP="0053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537F4C" w:rsidRPr="00537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россовая подготовка</w:t>
            </w:r>
          </w:p>
        </w:tc>
        <w:tc>
          <w:tcPr>
            <w:tcW w:w="2552" w:type="dxa"/>
          </w:tcPr>
          <w:p w:rsidR="00DE7721" w:rsidRPr="00DE7721" w:rsidRDefault="00DE7721" w:rsidP="00DE77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Обучить тройному прыжку с места.</w:t>
            </w:r>
          </w:p>
          <w:p w:rsidR="00DE7721" w:rsidRDefault="00DE7721" w:rsidP="00DE77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    прыжок</w:t>
            </w:r>
            <w:r w:rsidRPr="00DE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длину с места.</w:t>
            </w:r>
          </w:p>
          <w:p w:rsidR="00DE7721" w:rsidRPr="00DE7721" w:rsidRDefault="00DE7721" w:rsidP="00DE77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DE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метание малого мяча на дальность. </w:t>
            </w:r>
          </w:p>
          <w:p w:rsidR="002E187E" w:rsidRPr="0041073D" w:rsidRDefault="00DE7721" w:rsidP="00DE77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E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Развивать скоростно-силовые качества, выносливость.</w:t>
            </w:r>
          </w:p>
        </w:tc>
        <w:tc>
          <w:tcPr>
            <w:tcW w:w="708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E187E" w:rsidRPr="0041073D" w:rsidRDefault="005E2F9D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87E" w:rsidRPr="0041073D" w:rsidRDefault="002E187E" w:rsidP="002E1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E187E" w:rsidRPr="0041073D" w:rsidRDefault="00DE7721" w:rsidP="004074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Медленный бег до 6 минут. ОРУ в движении.  </w:t>
            </w:r>
            <w:r w:rsidR="00407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85" w:type="dxa"/>
          </w:tcPr>
          <w:p w:rsidR="002E187E" w:rsidRPr="0041073D" w:rsidRDefault="00DE7721" w:rsidP="00537F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E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прыгать в длину с места. Три шага отталкивания правильно выполнять движения в прыжках, правильно приземляться, метать мяч на дальность.</w:t>
            </w:r>
          </w:p>
        </w:tc>
        <w:tc>
          <w:tcPr>
            <w:tcW w:w="3969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</w:t>
            </w:r>
            <w:r w:rsidR="00F26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26B17" w:rsidRPr="00F2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2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меть углубленные представления о</w:t>
            </w:r>
            <w:r w:rsidR="00DE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технике прыжка в длину с места и </w:t>
            </w:r>
            <w:r w:rsidR="0035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движении</w:t>
            </w:r>
            <w:r w:rsidR="00DE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F2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навыком систематического наблюдения  за своим физическим состоянием за счет отслеживания  и измерения  показателей  развития основных физических качеств – </w:t>
            </w:r>
            <w:r w:rsidR="00F2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координации движений и силы; 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здоровье сберегающую жизнедеятельность с помощью общеразвивающих упражнений  в движении и подвижных игр.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Метапредметные: </w:t>
            </w:r>
            <w:r w:rsidR="0038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мотивы и интересы </w:t>
            </w:r>
            <w:r w:rsidR="00411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своей познавательной деятельности; осуществлять контроль своей деятельности в процессе достижения результата; владеть основами самоконтроля, самооценки.</w:t>
            </w:r>
          </w:p>
          <w:p w:rsidR="002E187E" w:rsidRPr="0041073D" w:rsidRDefault="002E187E" w:rsidP="00411C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="00411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готовности и </w:t>
            </w:r>
            <w:proofErr w:type="gramStart"/>
            <w:r w:rsidR="00411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способности</w:t>
            </w:r>
            <w:proofErr w:type="gramEnd"/>
            <w:r w:rsidR="00411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к саморазвитию  и самообразованию на основе мотивации к обучению и познанию. </w:t>
            </w:r>
          </w:p>
        </w:tc>
        <w:tc>
          <w:tcPr>
            <w:tcW w:w="675" w:type="dxa"/>
          </w:tcPr>
          <w:p w:rsidR="002E187E" w:rsidRPr="004E493D" w:rsidRDefault="005E2F9D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2E187E" w:rsidTr="00F23E71">
        <w:trPr>
          <w:trHeight w:val="767"/>
        </w:trPr>
        <w:tc>
          <w:tcPr>
            <w:tcW w:w="534" w:type="dxa"/>
            <w:vAlign w:val="center"/>
          </w:tcPr>
          <w:p w:rsidR="002E187E" w:rsidRPr="004E49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E187E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27E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  <w:p w:rsidR="002E187E" w:rsidRPr="00427E36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(6)</w:t>
            </w:r>
          </w:p>
        </w:tc>
        <w:tc>
          <w:tcPr>
            <w:tcW w:w="850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01061" w:rsidRPr="00D01061" w:rsidRDefault="00D01061" w:rsidP="00D01061">
            <w:pPr>
              <w:widowControl w:val="0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Провести контроль </w:t>
            </w:r>
            <w:r w:rsidRPr="00D01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прыжк</w:t>
            </w:r>
            <w:r w:rsidR="00DE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01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длину с места.</w:t>
            </w:r>
          </w:p>
          <w:p w:rsidR="00355009" w:rsidRDefault="00D01061" w:rsidP="00D01061">
            <w:pPr>
              <w:widowControl w:val="0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35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тройной прыжок</w:t>
            </w:r>
            <w:r w:rsidR="00355009" w:rsidRPr="0035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места.</w:t>
            </w:r>
          </w:p>
          <w:p w:rsidR="00D01061" w:rsidRPr="00D01061" w:rsidRDefault="00355009" w:rsidP="00D01061">
            <w:pPr>
              <w:widowControl w:val="0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D01061" w:rsidRPr="00D01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метание малого мяча на дальность с разбега.</w:t>
            </w:r>
          </w:p>
          <w:p w:rsidR="002E187E" w:rsidRPr="0041073D" w:rsidRDefault="00D01061" w:rsidP="00D01061">
            <w:pPr>
              <w:widowControl w:val="0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Развивать скоростно-силовые качества</w:t>
            </w:r>
          </w:p>
        </w:tc>
        <w:tc>
          <w:tcPr>
            <w:tcW w:w="708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355009" w:rsidRPr="0035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Медленный бег до 6 минут. ОРУ в движении.  Прыжок в длину с места. Прыжки в длину с небольшого разбега. Прыжки в шаге. Отталкивание. Метание малого мяча на дальность с 5-6 шагов разбега. Специальные прыжковые упражнения.  </w:t>
            </w:r>
          </w:p>
        </w:tc>
        <w:tc>
          <w:tcPr>
            <w:tcW w:w="1985" w:type="dxa"/>
          </w:tcPr>
          <w:p w:rsidR="002E187E" w:rsidRPr="00355009" w:rsidRDefault="00355009" w:rsidP="002E1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35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прыгать в длину с места. Три шага отталкивания правильно выполнять движения в прыжках, правильно приземляться, метать мяч на дальность.</w:t>
            </w:r>
          </w:p>
        </w:tc>
        <w:tc>
          <w:tcPr>
            <w:tcW w:w="3969" w:type="dxa"/>
          </w:tcPr>
          <w:p w:rsidR="00D01061" w:rsidRPr="00D01061" w:rsidRDefault="00D01061" w:rsidP="00D010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D01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иметь углубленные представления о технике прыжка в длину с места; владеть навыком систематического наблюдения  за своим физическим состоянием за счет отслеживания  и измерения  показателей  развития основных физических качеств – координации движений и силы;  организовывать здоровье сберегающую жизнедеятельность с помощью общеразвивающих упражнений  в движении и подвижных игр.</w:t>
            </w:r>
          </w:p>
          <w:p w:rsidR="00D01061" w:rsidRPr="00D01061" w:rsidRDefault="00D01061" w:rsidP="00D010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r w:rsidRPr="00D01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развивать мотивы и </w:t>
            </w:r>
            <w:r w:rsidRPr="00D01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интересы своей познавательной деятельности; осуществлять контроль своей деятельности в процессе достижения результата; владеть основами самоконтроля, самооценки.</w:t>
            </w:r>
          </w:p>
          <w:p w:rsidR="002E187E" w:rsidRPr="00D01061" w:rsidRDefault="00D01061" w:rsidP="00D010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D01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готовности и </w:t>
            </w:r>
            <w:proofErr w:type="gramStart"/>
            <w:r w:rsidRPr="00D01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способности</w:t>
            </w:r>
            <w:proofErr w:type="gramEnd"/>
            <w:r w:rsidRPr="00D01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к саморазвитию  и самообразованию на основе мотивации к обучению и познанию.</w:t>
            </w:r>
          </w:p>
        </w:tc>
        <w:tc>
          <w:tcPr>
            <w:tcW w:w="675" w:type="dxa"/>
          </w:tcPr>
          <w:p w:rsidR="002E187E" w:rsidRPr="004E493D" w:rsidRDefault="005E2F9D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Учетный</w:t>
            </w:r>
          </w:p>
        </w:tc>
      </w:tr>
      <w:tr w:rsidR="002E187E" w:rsidTr="00F23E71">
        <w:trPr>
          <w:trHeight w:val="767"/>
        </w:trPr>
        <w:tc>
          <w:tcPr>
            <w:tcW w:w="534" w:type="dxa"/>
            <w:vAlign w:val="center"/>
          </w:tcPr>
          <w:p w:rsidR="002E187E" w:rsidRPr="004E49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E187E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27E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  <w:p w:rsidR="002E187E" w:rsidRPr="00427E36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(7)</w:t>
            </w:r>
          </w:p>
        </w:tc>
        <w:tc>
          <w:tcPr>
            <w:tcW w:w="850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E187E" w:rsidRPr="0041073D" w:rsidRDefault="002E187E" w:rsidP="00355009">
            <w:pPr>
              <w:widowControl w:val="0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55009">
              <w:t xml:space="preserve"> </w:t>
            </w:r>
            <w:r w:rsidR="00355009" w:rsidRPr="0035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навыков метания.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55009" w:rsidRPr="0035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тройной прыжок с места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E187E" w:rsidRPr="0041073D" w:rsidRDefault="00355009" w:rsidP="002E18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Развивать </w:t>
            </w:r>
            <w:r w:rsidR="002E187E"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выносливость.</w:t>
            </w:r>
          </w:p>
        </w:tc>
        <w:tc>
          <w:tcPr>
            <w:tcW w:w="708" w:type="dxa"/>
            <w:vAlign w:val="center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E187E" w:rsidRPr="0041073D" w:rsidRDefault="00355009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0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Равномерный бег до 7 минут. ОРУ.  Прыжки в длину с небольшого разбега. Прыжки в шаге. Специальные прыжковые упражнения. Метание малого мяча с разбега на дальность</w:t>
            </w:r>
          </w:p>
        </w:tc>
        <w:tc>
          <w:tcPr>
            <w:tcW w:w="1985" w:type="dxa"/>
          </w:tcPr>
          <w:p w:rsidR="002E187E" w:rsidRPr="0041073D" w:rsidRDefault="00355009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35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метать  мяч  на дальность с разбега. Три шага отталкивания, прыгать в длину  с места; правильно выполнять  движения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прыжках, правильно приземляться</w:t>
            </w:r>
          </w:p>
        </w:tc>
        <w:tc>
          <w:tcPr>
            <w:tcW w:w="3969" w:type="dxa"/>
          </w:tcPr>
          <w:p w:rsidR="009425D3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</w:t>
            </w:r>
            <w:r w:rsidR="009425D3" w:rsidRPr="009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навыком систематического наблюдения  за своим физическим состоянием за счет отслеживания  и измерения  показателей  развития основных физических качеств – выносливости; организовывать </w:t>
            </w:r>
            <w:proofErr w:type="spellStart"/>
            <w:r w:rsidR="009425D3" w:rsidRPr="009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здоровьесберегающую</w:t>
            </w:r>
            <w:proofErr w:type="spellEnd"/>
            <w:r w:rsidR="009425D3" w:rsidRPr="009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жизнедеятельн</w:t>
            </w:r>
            <w:r w:rsidR="009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ость с помощью беговой разминки на месте и бега </w:t>
            </w:r>
            <w:proofErr w:type="gramStart"/>
            <w:r w:rsidR="009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="009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средние </w:t>
            </w:r>
            <w:proofErr w:type="spellStart"/>
            <w:r w:rsidR="009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дистанцтии</w:t>
            </w:r>
            <w:proofErr w:type="spellEnd"/>
            <w:r w:rsidR="009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Метапредметные: 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цели и задачи учебной деятельности, определять общие цели и пути их достижения;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Личностные: 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мотивы учебной деятельности, способности управлять своими эмоциями, проявлять культуру общения и взаимодействия в процессе занятий физической культурой.  </w:t>
            </w:r>
          </w:p>
        </w:tc>
        <w:tc>
          <w:tcPr>
            <w:tcW w:w="675" w:type="dxa"/>
          </w:tcPr>
          <w:p w:rsidR="002E187E" w:rsidRPr="004E49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2E187E" w:rsidTr="00F23E71">
        <w:trPr>
          <w:trHeight w:val="767"/>
        </w:trPr>
        <w:tc>
          <w:tcPr>
            <w:tcW w:w="534" w:type="dxa"/>
            <w:vAlign w:val="center"/>
          </w:tcPr>
          <w:p w:rsidR="002E187E" w:rsidRPr="004E49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E187E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  <w:p w:rsidR="002E187E" w:rsidRPr="00427E36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(8)</w:t>
            </w:r>
          </w:p>
        </w:tc>
        <w:tc>
          <w:tcPr>
            <w:tcW w:w="850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E187E" w:rsidRPr="0041073D" w:rsidRDefault="002E187E" w:rsidP="002E187E">
            <w:pPr>
              <w:widowControl w:val="0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Провести кросс 1000 м</w:t>
            </w:r>
          </w:p>
          <w:p w:rsidR="009425D3" w:rsidRDefault="002E187E" w:rsidP="002E187E">
            <w:pPr>
              <w:widowControl w:val="0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Провести контроль </w:t>
            </w:r>
            <w:r w:rsidR="009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тройного</w:t>
            </w:r>
            <w:r w:rsidR="009425D3" w:rsidRPr="009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прыжок с места.</w:t>
            </w:r>
          </w:p>
          <w:p w:rsidR="002E187E" w:rsidRPr="002B078B" w:rsidRDefault="002E187E" w:rsidP="002E187E">
            <w:pPr>
              <w:widowControl w:val="0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Развивать скоростно-силовые качества.</w:t>
            </w:r>
          </w:p>
        </w:tc>
        <w:tc>
          <w:tcPr>
            <w:tcW w:w="708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E187E" w:rsidRPr="0041073D" w:rsidRDefault="002E187E" w:rsidP="009425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ОРУ на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месте. Бег 1000 м. </w:t>
            </w:r>
            <w:r w:rsidR="009425D3" w:rsidRPr="00942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Прыжки в шаге. Специальные прыжковые упражнения</w:t>
            </w:r>
          </w:p>
        </w:tc>
        <w:tc>
          <w:tcPr>
            <w:tcW w:w="1985" w:type="dxa"/>
          </w:tcPr>
          <w:p w:rsidR="002E187E" w:rsidRPr="0041073D" w:rsidRDefault="002E187E" w:rsidP="009425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4107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пробегать дистанцию 1000 м.</w:t>
            </w:r>
            <w:r w:rsidR="009425D3">
              <w:t xml:space="preserve"> </w:t>
            </w:r>
            <w:r w:rsidR="009425D3" w:rsidRPr="009425D3">
              <w:rPr>
                <w:rFonts w:ascii="Times New Roman" w:hAnsi="Times New Roman" w:cs="Times New Roman"/>
                <w:sz w:val="20"/>
                <w:szCs w:val="20"/>
              </w:rPr>
              <w:t>выполнить три</w:t>
            </w:r>
            <w:r w:rsidR="009425D3" w:rsidRPr="00942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шага отталкивания, прыгать в длину с места; правильно выполнять движения в прыжках, правильно </w:t>
            </w:r>
            <w:r w:rsidR="009425D3" w:rsidRPr="00942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приземляться</w:t>
            </w:r>
          </w:p>
        </w:tc>
        <w:tc>
          <w:tcPr>
            <w:tcW w:w="3969" w:type="dxa"/>
          </w:tcPr>
          <w:p w:rsidR="009425D3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Предметные: </w:t>
            </w:r>
            <w:r w:rsidR="009425D3" w:rsidRPr="009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владеть навыком систематического наблюдения  за своим физическим состоянием за счет отслеживания  и измерения  показателей  развития основных физических качеств – выносливости; организовывать </w:t>
            </w:r>
            <w:proofErr w:type="spellStart"/>
            <w:r w:rsidR="009425D3" w:rsidRPr="009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здоровьесберегающую</w:t>
            </w:r>
            <w:proofErr w:type="spellEnd"/>
            <w:r w:rsidR="009425D3" w:rsidRPr="009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жизнедеятельность с помощью беговой разминки на месте и бега </w:t>
            </w:r>
            <w:proofErr w:type="gramStart"/>
            <w:r w:rsidR="009425D3" w:rsidRPr="009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="009425D3" w:rsidRPr="009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средние </w:t>
            </w:r>
            <w:proofErr w:type="spellStart"/>
            <w:r w:rsidR="009425D3" w:rsidRPr="009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дистанцтии</w:t>
            </w:r>
            <w:proofErr w:type="spellEnd"/>
            <w:r w:rsidR="009425D3" w:rsidRPr="00942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Метапредметные: </w:t>
            </w:r>
            <w:r w:rsidR="00485B8E" w:rsidRPr="00485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способы действий в рамках предложенных условий и требований; оценивать правильность учебной задачи, собственные возможности ее решения; устанавливать </w:t>
            </w:r>
            <w:proofErr w:type="spellStart"/>
            <w:r w:rsidR="00485B8E" w:rsidRPr="00485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причино</w:t>
            </w:r>
            <w:proofErr w:type="spellEnd"/>
            <w:r w:rsidR="00485B8E" w:rsidRPr="00485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-следственные связи, строить логические рассуждения и делать выводы</w:t>
            </w:r>
            <w:proofErr w:type="gramStart"/>
            <w:r w:rsidR="00485B8E" w:rsidRPr="00485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Личностные: </w:t>
            </w:r>
            <w:r w:rsidR="00485B8E" w:rsidRPr="00485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коммуникативной компетентности в общении и сотрудничестве со сверстниками и взрослыми в образовательной деятельности; формирование ответственного отношения к учителю.</w:t>
            </w:r>
          </w:p>
        </w:tc>
        <w:tc>
          <w:tcPr>
            <w:tcW w:w="675" w:type="dxa"/>
          </w:tcPr>
          <w:p w:rsidR="002E187E" w:rsidRPr="004E49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Учетный</w:t>
            </w:r>
          </w:p>
        </w:tc>
      </w:tr>
      <w:tr w:rsidR="002E187E" w:rsidTr="00073D75">
        <w:trPr>
          <w:trHeight w:val="767"/>
        </w:trPr>
        <w:tc>
          <w:tcPr>
            <w:tcW w:w="534" w:type="dxa"/>
            <w:vAlign w:val="center"/>
          </w:tcPr>
          <w:p w:rsidR="002E187E" w:rsidRPr="004E49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Гимнастика (14)</w:t>
            </w:r>
          </w:p>
        </w:tc>
        <w:tc>
          <w:tcPr>
            <w:tcW w:w="567" w:type="dxa"/>
          </w:tcPr>
          <w:p w:rsidR="002E187E" w:rsidRPr="00073D75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9</w:t>
            </w:r>
          </w:p>
          <w:p w:rsidR="002E187E" w:rsidRPr="00427E36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850" w:type="dxa"/>
            <w:vAlign w:val="center"/>
          </w:tcPr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076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Акробатика</w:t>
            </w:r>
            <w:proofErr w:type="spellEnd"/>
            <w:r w:rsidRPr="005076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076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Строевые</w:t>
            </w:r>
            <w:proofErr w:type="spellEnd"/>
            <w:r w:rsidRPr="005076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076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упражнения</w:t>
            </w:r>
            <w:proofErr w:type="spellEnd"/>
            <w:r w:rsidRPr="005076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5076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висы</w:t>
            </w:r>
            <w:proofErr w:type="spellEnd"/>
            <w:r w:rsidRPr="005076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0762F" w:rsidRPr="0050762F" w:rsidRDefault="0050762F" w:rsidP="00507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E187E" w:rsidRPr="000616FC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2" w:type="dxa"/>
          </w:tcPr>
          <w:p w:rsidR="0050762F" w:rsidRPr="0050762F" w:rsidRDefault="0050762F" w:rsidP="005076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Провести инструктаж по ТБ на занятиях гимнастикой.</w:t>
            </w:r>
          </w:p>
          <w:p w:rsidR="0050762F" w:rsidRPr="0050762F" w:rsidRDefault="0050762F" w:rsidP="005076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Обучить  строевым  упражнениям.</w:t>
            </w:r>
          </w:p>
          <w:p w:rsidR="0050762F" w:rsidRPr="0050762F" w:rsidRDefault="0050762F" w:rsidP="005076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Повторить элементы акробатики.</w:t>
            </w:r>
          </w:p>
          <w:p w:rsidR="002E187E" w:rsidRPr="0041073D" w:rsidRDefault="0050762F" w:rsidP="0050762F">
            <w:pPr>
              <w:widowControl w:val="0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Совершенствовать передвижения в висе, подтягивания.</w:t>
            </w:r>
          </w:p>
        </w:tc>
        <w:tc>
          <w:tcPr>
            <w:tcW w:w="708" w:type="dxa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</w:tcPr>
          <w:p w:rsidR="0050762F" w:rsidRPr="0050762F" w:rsidRDefault="0050762F" w:rsidP="00507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Инструктаж по ТБ. Выполнение команд: «Прямо!», поворотов направо и налево в движении. Подъем переворотом в упор толчком двумя руками (м.) Кувырок вперед, назад, стойка на лопатках, мост (д.). Передвижения в висе.  Подтягивания в висе (м.),</w:t>
            </w:r>
          </w:p>
          <w:p w:rsidR="002E187E" w:rsidRPr="0041073D" w:rsidRDefault="0050762F" w:rsidP="00507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Подтягивание в висе лежа (д.)</w:t>
            </w:r>
          </w:p>
        </w:tc>
        <w:tc>
          <w:tcPr>
            <w:tcW w:w="1985" w:type="dxa"/>
          </w:tcPr>
          <w:p w:rsidR="0050762F" w:rsidRPr="0050762F" w:rsidRDefault="0050762F" w:rsidP="00507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0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ТБ на занятиях гимнастикой.</w:t>
            </w:r>
          </w:p>
          <w:p w:rsidR="0050762F" w:rsidRPr="0050762F" w:rsidRDefault="0050762F" w:rsidP="00507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строевые</w:t>
            </w:r>
          </w:p>
          <w:p w:rsidR="002E187E" w:rsidRPr="0041073D" w:rsidRDefault="0050762F" w:rsidP="005076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команды, акробатические </w:t>
            </w:r>
            <w:proofErr w:type="gramStart"/>
            <w:r w:rsidRPr="0050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эле-менты</w:t>
            </w:r>
            <w:proofErr w:type="gramEnd"/>
            <w:r w:rsidRPr="0050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раздельно и в комбинации, упражнения в равновесии.</w:t>
            </w:r>
            <w:r w:rsidRPr="00507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иметь </w:t>
            </w:r>
            <w:r w:rsidR="0050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представление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технике безопасности на уроках гимнастики, технике выполнения кувырка вперед; организовывать здоровье сберегающую жизнедеятельность с помощью </w:t>
            </w:r>
            <w:r w:rsidR="0050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упражнений на гимнастических матах.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</w:t>
            </w:r>
            <w:r w:rsidRPr="00063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54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контроль своей деятельности в процессе достижения результата.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 w:rsidR="0054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коммуникативной компетентности в общении и сотрудничестве со сверстниками и взрослыми. </w:t>
            </w:r>
          </w:p>
        </w:tc>
        <w:tc>
          <w:tcPr>
            <w:tcW w:w="675" w:type="dxa"/>
          </w:tcPr>
          <w:p w:rsidR="002E187E" w:rsidRPr="004E49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знаний, умений, навыков</w:t>
            </w:r>
          </w:p>
        </w:tc>
      </w:tr>
      <w:tr w:rsidR="002E187E" w:rsidTr="00F23E71">
        <w:trPr>
          <w:trHeight w:val="767"/>
        </w:trPr>
        <w:tc>
          <w:tcPr>
            <w:tcW w:w="534" w:type="dxa"/>
            <w:vAlign w:val="center"/>
          </w:tcPr>
          <w:p w:rsidR="002E187E" w:rsidRPr="004E493D" w:rsidRDefault="002E187E" w:rsidP="002E187E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134" w:type="dxa"/>
            <w:vAlign w:val="center"/>
          </w:tcPr>
          <w:p w:rsidR="002E187E" w:rsidRPr="0041073D" w:rsidRDefault="002E187E" w:rsidP="002E187E">
            <w:pPr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2E187E" w:rsidRPr="00542C37" w:rsidRDefault="002E187E" w:rsidP="002E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542C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  <w:p w:rsidR="002E187E" w:rsidRPr="00427E36" w:rsidRDefault="002E187E" w:rsidP="002E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850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542C37" w:rsidRPr="00542C37" w:rsidRDefault="00542C37" w:rsidP="0054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Совершенствовать строевые упражнения. </w:t>
            </w:r>
          </w:p>
          <w:p w:rsidR="00542C37" w:rsidRPr="00542C37" w:rsidRDefault="00542C37" w:rsidP="0054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Совершенствовать элементы акробатики.</w:t>
            </w:r>
          </w:p>
          <w:p w:rsidR="00542C37" w:rsidRPr="00542C37" w:rsidRDefault="00542C37" w:rsidP="0054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 Совершенствовать передвижения в висе, подтягивания.</w:t>
            </w:r>
          </w:p>
          <w:p w:rsidR="002E187E" w:rsidRPr="0041073D" w:rsidRDefault="00542C37" w:rsidP="00542C37">
            <w:pPr>
              <w:widowControl w:val="0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Развивать силовые способности.</w:t>
            </w:r>
          </w:p>
        </w:tc>
        <w:tc>
          <w:tcPr>
            <w:tcW w:w="708" w:type="dxa"/>
            <w:vAlign w:val="center"/>
          </w:tcPr>
          <w:p w:rsidR="002E187E" w:rsidRPr="0041073D" w:rsidRDefault="002E187E" w:rsidP="002E187E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42C37" w:rsidRPr="00542C37" w:rsidRDefault="00542C37" w:rsidP="0054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команд: «Прямо!», поворотов направо и налево в движении. ОРУ на месте. Подъем переворотом в упор толчком двумя руками (м.). Кувырок вперед, назад, стойка на лопатках, мост (д.). Передвижения в висе.  Подтягивания в висе (м.),</w:t>
            </w:r>
          </w:p>
          <w:p w:rsidR="002E187E" w:rsidRPr="0041073D" w:rsidRDefault="00542C37" w:rsidP="00542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Подтягивание в висе лежа (д.)</w:t>
            </w:r>
            <w:r w:rsidR="002E187E" w:rsidRPr="0041073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985" w:type="dxa"/>
          </w:tcPr>
          <w:p w:rsidR="002E187E" w:rsidRPr="0041073D" w:rsidRDefault="00542C37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C3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 xml:space="preserve">Уметь </w:t>
            </w:r>
            <w:r w:rsidRPr="00542C37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  <w:lang w:eastAsia="ru-RU"/>
              </w:rPr>
              <w:t xml:space="preserve">выполнять строевые команды, акробатические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  <w:lang w:eastAsia="ru-RU"/>
              </w:rPr>
              <w:t>эле-менты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  <w:lang w:eastAsia="ru-RU"/>
              </w:rPr>
              <w:t xml:space="preserve"> раздельно и в комбина</w:t>
            </w:r>
            <w:r w:rsidRPr="00542C37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  <w:lang w:eastAsia="ru-RU"/>
              </w:rPr>
              <w:t>ции,  подтягивания в висе.</w:t>
            </w:r>
            <w:r w:rsidRPr="00542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иметь представление о техники выполнения кувырка впереди и назад</w:t>
            </w:r>
            <w:proofErr w:type="gramStart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гимнастического «мостика» и стойки на лопатках </w:t>
            </w:r>
          </w:p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цели и задачи учебной деятельности, определять наиболее эффективные способы достижения </w:t>
            </w:r>
            <w:proofErr w:type="spellStart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proofErr w:type="gramStart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D3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proofErr w:type="gramEnd"/>
            <w:r w:rsidRPr="001D3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ичностные</w:t>
            </w:r>
            <w:proofErr w:type="spellEnd"/>
            <w:r w:rsidRPr="001D3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мотивов учебной деятельности и освоение социальной роли учащегося, развитие самостоятельности и личной ответственности за свои поступки. </w:t>
            </w:r>
          </w:p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75" w:type="dxa"/>
          </w:tcPr>
          <w:p w:rsidR="002E187E" w:rsidRPr="004E49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2E187E" w:rsidTr="00F23E71">
        <w:trPr>
          <w:trHeight w:val="767"/>
        </w:trPr>
        <w:tc>
          <w:tcPr>
            <w:tcW w:w="534" w:type="dxa"/>
            <w:vAlign w:val="center"/>
          </w:tcPr>
          <w:p w:rsidR="002E187E" w:rsidRPr="004E49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E187E" w:rsidRPr="00073D75" w:rsidRDefault="002E187E" w:rsidP="002E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427E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  <w:p w:rsidR="002E187E" w:rsidRPr="00427E36" w:rsidRDefault="002E187E" w:rsidP="002E1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850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507CA" w:rsidRPr="002507CA" w:rsidRDefault="002507CA" w:rsidP="002507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Совершенствовать строевые упражнения. </w:t>
            </w:r>
          </w:p>
          <w:p w:rsidR="002507CA" w:rsidRPr="002507CA" w:rsidRDefault="002507CA" w:rsidP="002507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Провести контроль моста  и поворота в упор на одно колено (д.), стойка на голове и руках, кувырки вперед и назад (м). </w:t>
            </w:r>
          </w:p>
          <w:p w:rsidR="002507CA" w:rsidRPr="002507CA" w:rsidRDefault="002507CA" w:rsidP="002507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Ознакомить с акробатической комбинацией.  </w:t>
            </w:r>
          </w:p>
          <w:p w:rsidR="002E187E" w:rsidRPr="0041073D" w:rsidRDefault="002507CA" w:rsidP="002507CA">
            <w:pPr>
              <w:widowControl w:val="0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Развивать силовые способности в упражнениях на</w:t>
            </w:r>
          </w:p>
        </w:tc>
        <w:tc>
          <w:tcPr>
            <w:tcW w:w="708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507CA"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команд: «Прямо!», поворотов направо и налево в движении. ОРУ на месте.  Мост с поворотом на одно колено (д.). Стойка на голове и руках, кувырки (м.). Акробатическая комбинация. Подъем переворотом в упор толчком двумя руками, подтягивания в висе  (</w:t>
            </w:r>
            <w:proofErr w:type="gramStart"/>
            <w:r w:rsidR="002507CA"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="002507CA"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.); подъем ног в висе на гимнастической стенке (д.).  </w:t>
            </w:r>
          </w:p>
        </w:tc>
        <w:tc>
          <w:tcPr>
            <w:tcW w:w="1985" w:type="dxa"/>
          </w:tcPr>
          <w:p w:rsidR="002E187E" w:rsidRPr="0041073D" w:rsidRDefault="002507CA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 xml:space="preserve">Уметь </w:t>
            </w:r>
            <w:r w:rsidRPr="002507CA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  <w:lang w:eastAsia="ru-RU"/>
              </w:rPr>
              <w:t>выполнять строевые команды, акробатические элементы раздельно и в ко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  <w:lang w:eastAsia="ru-RU"/>
              </w:rPr>
              <w:t>мбинации, подтягивания в висе</w:t>
            </w:r>
            <w:r w:rsidR="002E187E"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иметь углубленные представления о строевых упражнениях,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технике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кувырка вперед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гимнастического мостика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наиболее эффективные способы достижения результата, осуществлять взаимный контроль в совместной деятельности; адекватно оценивать свое поведение и поведение других окружающих.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мотивов учебной деятельности и формирование личностного смысла учения, принятие и освоение социальной роли учащегося.    </w:t>
            </w:r>
          </w:p>
        </w:tc>
        <w:tc>
          <w:tcPr>
            <w:tcW w:w="675" w:type="dxa"/>
          </w:tcPr>
          <w:p w:rsidR="002E187E" w:rsidRPr="004E493D" w:rsidRDefault="001C5E59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2E187E" w:rsidTr="00F23E71">
        <w:trPr>
          <w:trHeight w:val="767"/>
        </w:trPr>
        <w:tc>
          <w:tcPr>
            <w:tcW w:w="534" w:type="dxa"/>
            <w:vAlign w:val="center"/>
          </w:tcPr>
          <w:p w:rsidR="002E187E" w:rsidRPr="004E49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E187E" w:rsidRPr="00073D75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427E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</w:t>
            </w:r>
          </w:p>
          <w:p w:rsidR="002E187E" w:rsidRPr="00427E36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(4)</w:t>
            </w:r>
          </w:p>
        </w:tc>
        <w:tc>
          <w:tcPr>
            <w:tcW w:w="850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507CA" w:rsidRPr="002507CA" w:rsidRDefault="002507CA" w:rsidP="002507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Совершенствовать строевые упражнения. </w:t>
            </w:r>
          </w:p>
          <w:p w:rsidR="002507CA" w:rsidRPr="002507CA" w:rsidRDefault="002507CA" w:rsidP="002507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Совершенствовать  акробатическую комбинацию.</w:t>
            </w:r>
          </w:p>
          <w:p w:rsidR="002507CA" w:rsidRPr="002507CA" w:rsidRDefault="002507CA" w:rsidP="002507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 Провести контроль подтягивания, подъема ног  в висе.</w:t>
            </w:r>
          </w:p>
          <w:p w:rsidR="002E187E" w:rsidRPr="0041073D" w:rsidRDefault="002507CA" w:rsidP="002507CA">
            <w:pPr>
              <w:widowControl w:val="0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Развивать силовые способности.</w:t>
            </w:r>
          </w:p>
        </w:tc>
        <w:tc>
          <w:tcPr>
            <w:tcW w:w="708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E187E" w:rsidRPr="0041073D" w:rsidRDefault="002507CA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команд: «Прямо!», поворотов направо и налево в движении.   ОРУ на месте. Акробатическая комбинация.  Упражнения на перекладине и гимнастической стенке. Подтягивания в висе (м.), </w:t>
            </w: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подъем прямых ног в висе на стенке.</w:t>
            </w:r>
          </w:p>
        </w:tc>
        <w:tc>
          <w:tcPr>
            <w:tcW w:w="1985" w:type="dxa"/>
          </w:tcPr>
          <w:p w:rsidR="002E187E" w:rsidRPr="00A70EB9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2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lastRenderedPageBreak/>
              <w:t xml:space="preserve">Уметь </w:t>
            </w:r>
            <w:r w:rsidR="002507CA" w:rsidRPr="002507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выполнять строевые команды, акробатические элементы раздельно и в комбинации, подтягивания в висе.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иметь углубленные представления о строевых упражнениях, техника выполнения кувырка вперед и назад</w:t>
            </w:r>
            <w:proofErr w:type="gramStart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гимнастического мостика, составление акробатической комбинации.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определять наиболее эффективные способы достижения результата, осуществлять взаимный контроль в совместной деятельности; адекватно оценивать свое поведение и 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поведение других окружающих.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мотивов учебной деятельности и формирование личностного смысла учения, принятие и освоение социальной роли учащегося.    </w:t>
            </w:r>
          </w:p>
        </w:tc>
        <w:tc>
          <w:tcPr>
            <w:tcW w:w="675" w:type="dxa"/>
          </w:tcPr>
          <w:p w:rsidR="002E187E" w:rsidRPr="004E493D" w:rsidRDefault="001C5E59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Учетный</w:t>
            </w:r>
          </w:p>
        </w:tc>
      </w:tr>
      <w:tr w:rsidR="002E187E" w:rsidTr="00F23E71">
        <w:trPr>
          <w:trHeight w:val="767"/>
        </w:trPr>
        <w:tc>
          <w:tcPr>
            <w:tcW w:w="534" w:type="dxa"/>
            <w:vAlign w:val="center"/>
          </w:tcPr>
          <w:p w:rsidR="002E187E" w:rsidRPr="004E49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E187E" w:rsidRPr="00073D75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427E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3</w:t>
            </w:r>
          </w:p>
          <w:p w:rsidR="002E187E" w:rsidRPr="00427E36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850" w:type="dxa"/>
          </w:tcPr>
          <w:p w:rsidR="002507CA" w:rsidRPr="002507CA" w:rsidRDefault="002507CA" w:rsidP="002507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Акробатика. </w:t>
            </w:r>
          </w:p>
          <w:p w:rsidR="002E187E" w:rsidRPr="0041073D" w:rsidRDefault="002507CA" w:rsidP="002507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в равновесии, элементы художественной гимнастики (дев.), лазанье по канату, шесту (юн)</w:t>
            </w:r>
          </w:p>
        </w:tc>
        <w:tc>
          <w:tcPr>
            <w:tcW w:w="2552" w:type="dxa"/>
          </w:tcPr>
          <w:p w:rsidR="002507CA" w:rsidRPr="002507CA" w:rsidRDefault="002507CA" w:rsidP="002507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 Совершенствовать акробатическую комбинацию.</w:t>
            </w:r>
          </w:p>
          <w:p w:rsidR="002507CA" w:rsidRPr="002507CA" w:rsidRDefault="002507CA" w:rsidP="002507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Повторить упражнения в равновесии (д.).</w:t>
            </w:r>
          </w:p>
          <w:p w:rsidR="002E187E" w:rsidRPr="0041073D" w:rsidRDefault="002507CA" w:rsidP="002507CA">
            <w:pPr>
              <w:widowControl w:val="0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Совершенствовать лазанье по канату и шесту (м).</w:t>
            </w:r>
          </w:p>
        </w:tc>
        <w:tc>
          <w:tcPr>
            <w:tcW w:w="708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E187E" w:rsidRPr="0041073D" w:rsidRDefault="002507CA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 на месте. Акробатическая комбинация. Ходьба по рейке гимнастической скамейки с различными заданиями и поворотами (д.). Лазание по канату.</w:t>
            </w:r>
          </w:p>
        </w:tc>
        <w:tc>
          <w:tcPr>
            <w:tcW w:w="1985" w:type="dxa"/>
          </w:tcPr>
          <w:p w:rsidR="002E187E" w:rsidRPr="0041073D" w:rsidRDefault="002507CA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Уметь</w:t>
            </w:r>
            <w:r w:rsidRPr="002507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выполнять  комбинацию из разученных элементов акробатики, упражнения в равновесии;  лазать по канату и шесту.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иметь углубленные представления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строевых упражнениях, технике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кувырка вперед и назад</w:t>
            </w:r>
            <w:proofErr w:type="gramStart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гимнастического мостика, составление акробатической комбинации.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наиболее эффективные способы достижения результата, осуществлять взаимный контроль в совместной деятельности; адекватно оценивать свое поведение и поведение других окружающих.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мотивов учебной деятельности и формирование личностного смысла учения, принятие и освоение социальной роли учащегося.    </w:t>
            </w:r>
          </w:p>
        </w:tc>
        <w:tc>
          <w:tcPr>
            <w:tcW w:w="675" w:type="dxa"/>
          </w:tcPr>
          <w:p w:rsidR="002E187E" w:rsidRPr="004E49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знаний, умений, навыков</w:t>
            </w:r>
          </w:p>
        </w:tc>
      </w:tr>
      <w:tr w:rsidR="002E187E" w:rsidTr="00F23E71">
        <w:trPr>
          <w:trHeight w:val="767"/>
        </w:trPr>
        <w:tc>
          <w:tcPr>
            <w:tcW w:w="534" w:type="dxa"/>
          </w:tcPr>
          <w:p w:rsidR="002E187E" w:rsidRPr="004E49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E187E" w:rsidRPr="00073D75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  <w:lang w:val="en-US" w:eastAsia="ru-RU"/>
              </w:rPr>
              <w:t>4</w:t>
            </w:r>
          </w:p>
          <w:p w:rsidR="002E187E" w:rsidRPr="00427E36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  <w:lang w:eastAsia="ru-RU"/>
              </w:rPr>
              <w:t>(6)</w:t>
            </w:r>
          </w:p>
        </w:tc>
        <w:tc>
          <w:tcPr>
            <w:tcW w:w="850" w:type="dxa"/>
            <w:vAlign w:val="center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507CA" w:rsidRPr="002507CA" w:rsidRDefault="002507CA" w:rsidP="002507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Провести контроль  акробатической комбинации.</w:t>
            </w:r>
          </w:p>
          <w:p w:rsidR="002507CA" w:rsidRPr="002507CA" w:rsidRDefault="002507CA" w:rsidP="002507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Совершенствовать упражнения в равновесии (д.).</w:t>
            </w:r>
          </w:p>
          <w:p w:rsidR="002E187E" w:rsidRPr="0041073D" w:rsidRDefault="002507CA" w:rsidP="002507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Совершенствовать лазание по канату и шесту.</w:t>
            </w:r>
          </w:p>
        </w:tc>
        <w:tc>
          <w:tcPr>
            <w:tcW w:w="708" w:type="dxa"/>
            <w:vAlign w:val="center"/>
          </w:tcPr>
          <w:p w:rsidR="002E187E" w:rsidRPr="00A308CB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E187E" w:rsidRPr="003B4547" w:rsidRDefault="002507CA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 на месте. Акробатическая комбинация. Упражнения на рейке  гимнастической скамейки, на малом бревне (д.). Комбинация на малом бревне (д.). Лазание по канату и шесту (м.).</w:t>
            </w:r>
          </w:p>
        </w:tc>
        <w:tc>
          <w:tcPr>
            <w:tcW w:w="1985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 xml:space="preserve">Уметь </w:t>
            </w:r>
            <w:r w:rsidR="002507CA" w:rsidRPr="002507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выполнять  комбинацию из разученных элементов акробатики, упражнения в равновесии, лазать по канату и шесту</w:t>
            </w:r>
            <w:proofErr w:type="gramStart"/>
            <w:r w:rsidR="002507CA" w:rsidRPr="002507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.</w:t>
            </w:r>
            <w:r w:rsidRPr="00410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End"/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иметь углубл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енные представления 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строевых упражнения,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акробатической комбинации.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здоровье сберегающую жизнедеятельность с помощью 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развивающих упражнений на месте.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наиболее эффективные способы достижения результата, осуществлять взаимный контроль в совместной деятельности; адекватно оценивать свое поведение и поведение других окружающих. </w:t>
            </w: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положительного отношение учащихся к занятию физкультурной деятельностью, накопление необходимых знаний, умений в 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использовании ценностей физической культуры для удовлетворения индивидуальных интересов и потребностей</w:t>
            </w:r>
            <w:proofErr w:type="gramStart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75" w:type="dxa"/>
          </w:tcPr>
          <w:p w:rsidR="002E187E" w:rsidRPr="004E493D" w:rsidRDefault="001C5E59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Учетный</w:t>
            </w:r>
          </w:p>
        </w:tc>
      </w:tr>
      <w:tr w:rsidR="002E187E" w:rsidTr="00F23E71">
        <w:trPr>
          <w:trHeight w:val="767"/>
        </w:trPr>
        <w:tc>
          <w:tcPr>
            <w:tcW w:w="534" w:type="dxa"/>
            <w:vAlign w:val="center"/>
          </w:tcPr>
          <w:p w:rsidR="002E187E" w:rsidRPr="004E49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E187E" w:rsidRPr="00073D75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15</w:t>
            </w:r>
          </w:p>
          <w:p w:rsidR="002E187E" w:rsidRPr="00427E36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(7)</w:t>
            </w:r>
          </w:p>
        </w:tc>
        <w:tc>
          <w:tcPr>
            <w:tcW w:w="850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507CA" w:rsidRPr="002507CA" w:rsidRDefault="002507CA" w:rsidP="002507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Совершенствовать комбинацию на малом бревне.</w:t>
            </w:r>
          </w:p>
          <w:p w:rsidR="002507CA" w:rsidRPr="002507CA" w:rsidRDefault="002507CA" w:rsidP="002507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2.Совершенствовать элементы художественной гимнастики.</w:t>
            </w:r>
          </w:p>
          <w:p w:rsidR="002507CA" w:rsidRPr="002507CA" w:rsidRDefault="002507CA" w:rsidP="002507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координационные способности.</w:t>
            </w:r>
          </w:p>
          <w:p w:rsidR="002E187E" w:rsidRPr="00842B15" w:rsidRDefault="002507CA" w:rsidP="002507C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-4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Совершенствование  лазания по канату, шесту.</w:t>
            </w:r>
            <w:r w:rsidR="002E18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E187E" w:rsidRPr="0041073D" w:rsidRDefault="002507CA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 в движении. Комбинация на малом бревне. Упражнения с обручем, скакалкой (д.).   Упражнения в парах силового характера.  Лазание по канату и шесту (м.).</w:t>
            </w:r>
          </w:p>
        </w:tc>
        <w:tc>
          <w:tcPr>
            <w:tcW w:w="1985" w:type="dxa"/>
          </w:tcPr>
          <w:p w:rsidR="002E187E" w:rsidRPr="0041073D" w:rsidRDefault="002507CA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 xml:space="preserve">Уметь </w:t>
            </w:r>
            <w:r w:rsidRPr="002507CA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  <w:lang w:eastAsia="ru-RU"/>
              </w:rPr>
              <w:t>выполнять  комбинацию на малом бревне, элементы художественной гимнастики, лазать по канату и шесту.</w:t>
            </w:r>
            <w:proofErr w:type="gramStart"/>
            <w:r w:rsidRPr="002507CA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 xml:space="preserve">  </w:t>
            </w:r>
            <w:r w:rsidR="002E187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3969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иметь углубленные представления о строевых упражнениях, упражнениях, выполняемых в простом висе,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гимнастической скамейке, понимать роль гимнастических упражнений для сохранения правильной осанки; 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прохождение гимнастической полосы препятствий.</w:t>
            </w:r>
            <w:r w:rsidRPr="0041073D">
              <w:rPr>
                <w:rFonts w:ascii="Times New Roman" w:hAnsi="Times New Roman" w:cs="Times New Roman"/>
              </w:rPr>
              <w:t xml:space="preserve">   </w:t>
            </w: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наиболее эффективные способы достижения результата, осуществлять взаимный контроль в совместной деятельности; адекватно оценивать свое поведение и поведение других окружающих.</w:t>
            </w:r>
          </w:p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мотивов учебной деятельности; развитие бережного отношения к собственному здоровью и здоровью окружающих</w:t>
            </w:r>
            <w:proofErr w:type="gramStart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проявление доб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рожелательности и отзывчивости к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людям, имеющим ограниченные возможности и нарушения в состоянии здоровья.</w:t>
            </w:r>
          </w:p>
        </w:tc>
        <w:tc>
          <w:tcPr>
            <w:tcW w:w="675" w:type="dxa"/>
          </w:tcPr>
          <w:p w:rsidR="002E187E" w:rsidRPr="004E49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знаний, умений, навыков</w:t>
            </w:r>
          </w:p>
        </w:tc>
      </w:tr>
      <w:tr w:rsidR="002E187E" w:rsidTr="00F23E71">
        <w:trPr>
          <w:trHeight w:val="767"/>
        </w:trPr>
        <w:tc>
          <w:tcPr>
            <w:tcW w:w="534" w:type="dxa"/>
            <w:vAlign w:val="center"/>
          </w:tcPr>
          <w:p w:rsidR="002E187E" w:rsidRPr="004E49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E187E" w:rsidRPr="00073D75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16</w:t>
            </w:r>
          </w:p>
          <w:p w:rsidR="002E187E" w:rsidRPr="00427E36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(8)</w:t>
            </w:r>
          </w:p>
        </w:tc>
        <w:tc>
          <w:tcPr>
            <w:tcW w:w="850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507CA" w:rsidRPr="002507CA" w:rsidRDefault="002507CA" w:rsidP="002507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 Провести контроль комбинации на малом бревне (д)</w:t>
            </w:r>
          </w:p>
          <w:p w:rsidR="002507CA" w:rsidRPr="002507CA" w:rsidRDefault="002507CA" w:rsidP="002507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 Совершенствовать элементы художественной гимнастики (д).</w:t>
            </w:r>
          </w:p>
          <w:p w:rsidR="002507CA" w:rsidRPr="002507CA" w:rsidRDefault="002507CA" w:rsidP="002507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Контроль лазания по канату и шесту (м).</w:t>
            </w:r>
          </w:p>
          <w:p w:rsidR="002507CA" w:rsidRPr="002507CA" w:rsidRDefault="002507CA" w:rsidP="002507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Развивать силовые способности.</w:t>
            </w:r>
          </w:p>
          <w:p w:rsidR="002E187E" w:rsidRPr="00842B15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E187E" w:rsidRPr="0041073D" w:rsidRDefault="002507CA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 в движении. Комбинация на малом бревне (д.). Упражнения со скакалкой и обручем.  Лазание по канату и шесту.</w:t>
            </w:r>
          </w:p>
        </w:tc>
        <w:tc>
          <w:tcPr>
            <w:tcW w:w="1985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 xml:space="preserve">Уметь </w:t>
            </w:r>
            <w:r w:rsidR="002507CA" w:rsidRPr="002507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выполнять  комбинацию на малом бревне, элементы художественной гимнастики;  лазать по канату и шесту.   </w:t>
            </w:r>
          </w:p>
        </w:tc>
        <w:tc>
          <w:tcPr>
            <w:tcW w:w="3969" w:type="dxa"/>
          </w:tcPr>
          <w:p w:rsidR="002E187E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9F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иметь углубленные </w:t>
            </w:r>
            <w:r w:rsidR="00026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о </w:t>
            </w:r>
            <w:r w:rsidR="00511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лазание по канату в два и три приема</w:t>
            </w:r>
            <w:r w:rsidR="00026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F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строевых упражнениях, упражнениях, выполняемых в простом висе, упраж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 на гимнастическом бревне</w:t>
            </w:r>
            <w:r w:rsidRPr="009F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понимать роль гимнастических упражнений для сохранения правильной осанки; о прохождение гимнастической полосы препятствий.   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определять наиболее эффективные способы достижения результата, осуществлять взаимный контроль в совместной деятельности; адекватно оценивать свое поведение и поведение других окружающих. </w:t>
            </w: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развитие мотивов учебной деятельности</w:t>
            </w:r>
            <w:proofErr w:type="gramStart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обобщать, анализировать.</w:t>
            </w:r>
          </w:p>
        </w:tc>
        <w:tc>
          <w:tcPr>
            <w:tcW w:w="675" w:type="dxa"/>
          </w:tcPr>
          <w:p w:rsidR="002E187E" w:rsidRPr="004E49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1C5E59" w:rsidRPr="001C5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2E187E" w:rsidTr="00F23E71">
        <w:trPr>
          <w:trHeight w:val="767"/>
        </w:trPr>
        <w:tc>
          <w:tcPr>
            <w:tcW w:w="534" w:type="dxa"/>
            <w:vAlign w:val="center"/>
          </w:tcPr>
          <w:p w:rsidR="002E187E" w:rsidRPr="004E49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E187E" w:rsidRPr="00073D75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17</w:t>
            </w:r>
          </w:p>
          <w:p w:rsidR="002E187E" w:rsidRPr="00427E36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(9)</w:t>
            </w:r>
          </w:p>
        </w:tc>
        <w:tc>
          <w:tcPr>
            <w:tcW w:w="850" w:type="dxa"/>
            <w:vAlign w:val="center"/>
          </w:tcPr>
          <w:p w:rsidR="002E187E" w:rsidRPr="0041073D" w:rsidRDefault="00054A00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прыжок, строевые упражнения, полоса препятствий, бросок набивного мяча</w:t>
            </w:r>
          </w:p>
        </w:tc>
        <w:tc>
          <w:tcPr>
            <w:tcW w:w="2552" w:type="dxa"/>
          </w:tcPr>
          <w:p w:rsidR="00054A00" w:rsidRPr="00054A00" w:rsidRDefault="00054A00" w:rsidP="00054A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 Ознакомить с опорным прыжком через гимнастического коня(д); козла (юн)</w:t>
            </w:r>
          </w:p>
          <w:p w:rsidR="002E187E" w:rsidRPr="007A469B" w:rsidRDefault="00054A00" w:rsidP="00054A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Развивать физические качества посредством преодоления препятствий.</w:t>
            </w:r>
          </w:p>
        </w:tc>
        <w:tc>
          <w:tcPr>
            <w:tcW w:w="708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E187E" w:rsidRPr="0041073D" w:rsidRDefault="00054A00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ОРУ на месте. </w:t>
            </w:r>
            <w:proofErr w:type="gramStart"/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Опорный прыжок:  прыжок боком с поворотом на 90 (конь в ширину, высота 110 см) (д.),  прыжок способом «согнув ноги» (козел в длину, высота100- 115 см (м.).</w:t>
            </w:r>
            <w:proofErr w:type="gramEnd"/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Преодоление препятствий.</w:t>
            </w:r>
          </w:p>
        </w:tc>
        <w:tc>
          <w:tcPr>
            <w:tcW w:w="1985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 xml:space="preserve">Уметь </w:t>
            </w:r>
            <w:r w:rsidR="00054A00" w:rsidRPr="00054A0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выполнять строевые упражнения, опорный прыжок, преодолевать препятствия.</w:t>
            </w:r>
          </w:p>
        </w:tc>
        <w:tc>
          <w:tcPr>
            <w:tcW w:w="3969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</w:t>
            </w:r>
            <w:r w:rsidR="00971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иметь углубленное представление о технике прыжка </w:t>
            </w:r>
            <w:r w:rsidRPr="009F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прохождение гимнастической полосы препятствий.   </w:t>
            </w: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определять наиболее эффективные способы достижения результата, осуществлять взаимный контроль в совместной деятельности; адекватно оценивать свое поведение и поведение других окружающих. </w:t>
            </w: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1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ответственного отношения к учению.</w:t>
            </w:r>
          </w:p>
        </w:tc>
        <w:tc>
          <w:tcPr>
            <w:tcW w:w="675" w:type="dxa"/>
          </w:tcPr>
          <w:p w:rsidR="002E187E" w:rsidRPr="004E49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знаний, умений, навыков</w:t>
            </w:r>
          </w:p>
        </w:tc>
      </w:tr>
      <w:tr w:rsidR="002E187E" w:rsidTr="00F23E71">
        <w:trPr>
          <w:trHeight w:val="767"/>
        </w:trPr>
        <w:tc>
          <w:tcPr>
            <w:tcW w:w="534" w:type="dxa"/>
            <w:vAlign w:val="center"/>
          </w:tcPr>
          <w:p w:rsidR="002E187E" w:rsidRPr="004E49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E187E" w:rsidRPr="00073D75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18</w:t>
            </w:r>
          </w:p>
          <w:p w:rsidR="002E187E" w:rsidRPr="00427E36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(10)</w:t>
            </w:r>
          </w:p>
        </w:tc>
        <w:tc>
          <w:tcPr>
            <w:tcW w:w="850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54A00" w:rsidRPr="00054A00" w:rsidRDefault="00054A00" w:rsidP="00054A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 Совершенствовать опорный прыжок.</w:t>
            </w:r>
          </w:p>
          <w:p w:rsidR="002E187E" w:rsidRDefault="00054A00" w:rsidP="00054A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Развивать физические качества посредством преодоления </w:t>
            </w:r>
            <w:r w:rsidR="00971559"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препятствий.</w:t>
            </w:r>
            <w:r w:rsidR="009715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E187E" w:rsidRPr="00842B15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E187E" w:rsidRPr="0041073D" w:rsidRDefault="00054A00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ОРУ на месте. </w:t>
            </w:r>
            <w:proofErr w:type="gramStart"/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Опорный прыжок:  прыжок боком с поворотом на 90 (конь в ширину, высота 110 см) (д.),  прыжок способом «согнув ноги» (козел в длину, высота100- 115 см (м.).</w:t>
            </w:r>
            <w:proofErr w:type="gramEnd"/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Преодоление препятствий.</w:t>
            </w:r>
          </w:p>
        </w:tc>
        <w:tc>
          <w:tcPr>
            <w:tcW w:w="1985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 xml:space="preserve">Уметь </w:t>
            </w:r>
            <w:r w:rsidR="00054A00" w:rsidRPr="00054A0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выполнять строевые упражнения, опорный прыжок, преодолевать препятствия.</w:t>
            </w:r>
          </w:p>
        </w:tc>
        <w:tc>
          <w:tcPr>
            <w:tcW w:w="3969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971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углубленное представление о технике</w:t>
            </w:r>
            <w:r w:rsidR="00511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опорных прыжков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наиболее эффективные способы достижения результата, осуществлять взаимный контроль в совместной деятельности; адекватно оценивать свое поведение и поведение других окружающих. </w:t>
            </w: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11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ответственного отношения к учению.</w:t>
            </w:r>
          </w:p>
        </w:tc>
        <w:tc>
          <w:tcPr>
            <w:tcW w:w="675" w:type="dxa"/>
          </w:tcPr>
          <w:p w:rsidR="002E187E" w:rsidRPr="004E49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</w:tr>
      <w:tr w:rsidR="002E187E" w:rsidTr="00F23E71">
        <w:trPr>
          <w:trHeight w:val="767"/>
        </w:trPr>
        <w:tc>
          <w:tcPr>
            <w:tcW w:w="534" w:type="dxa"/>
            <w:vAlign w:val="center"/>
          </w:tcPr>
          <w:p w:rsidR="002E187E" w:rsidRPr="004E49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E187E" w:rsidRPr="00073D75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19</w:t>
            </w:r>
          </w:p>
          <w:p w:rsidR="002E187E" w:rsidRPr="00427E36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(11)</w:t>
            </w:r>
          </w:p>
        </w:tc>
        <w:tc>
          <w:tcPr>
            <w:tcW w:w="850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54A00" w:rsidRPr="00054A00" w:rsidRDefault="00054A00" w:rsidP="00054A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 Совершенствовать опорный прыжок.</w:t>
            </w:r>
          </w:p>
          <w:p w:rsidR="002E187E" w:rsidRPr="0041073D" w:rsidRDefault="00054A00" w:rsidP="00054A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Развивать скоростно-силовые способности посредством преодоления препятствий.</w:t>
            </w:r>
          </w:p>
        </w:tc>
        <w:tc>
          <w:tcPr>
            <w:tcW w:w="708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E187E" w:rsidRPr="0041073D" w:rsidRDefault="00054A00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ОРУ в парах. </w:t>
            </w:r>
            <w:proofErr w:type="gramStart"/>
            <w:r w:rsidRPr="00054A0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Опорный прыжок:  прыжок боком с поворотом на 90 (конь в ширину, высота 110 см) (д.),  прыжок способом «согнув ноги» (козел в длину, высота100- 115 см (м.).</w:t>
            </w:r>
            <w:proofErr w:type="gramEnd"/>
            <w:r w:rsidRPr="00054A0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 Преодоление препятствий.</w:t>
            </w:r>
          </w:p>
        </w:tc>
        <w:tc>
          <w:tcPr>
            <w:tcW w:w="1985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 xml:space="preserve">Уметь </w:t>
            </w:r>
            <w:r w:rsidR="00054A00" w:rsidRPr="00054A0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выполнять строевые упражнения, опорный прыжок, преодолевать препятствия.</w:t>
            </w:r>
          </w:p>
        </w:tc>
        <w:tc>
          <w:tcPr>
            <w:tcW w:w="3969" w:type="dxa"/>
          </w:tcPr>
          <w:p w:rsidR="002E187E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иметь углубленные предс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тавления об опорном прыжке: приземлении, наскоке в упор присев: лазание по канату в два приема.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определять наиболее эффективные способы достижения результата, осуществлять взаимный контроль в совместной деятельности; адекватно оценивать свое поведение и поведение других окружающих. </w:t>
            </w: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развитие мотивов учебной 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  <w:proofErr w:type="gramStart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обобщать, анализировать.</w:t>
            </w:r>
          </w:p>
        </w:tc>
        <w:tc>
          <w:tcPr>
            <w:tcW w:w="675" w:type="dxa"/>
          </w:tcPr>
          <w:p w:rsidR="002E187E" w:rsidRPr="004E49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Совершенствование знаний, умений, навыков</w:t>
            </w:r>
          </w:p>
        </w:tc>
      </w:tr>
      <w:tr w:rsidR="002E187E" w:rsidTr="00F23E71">
        <w:trPr>
          <w:trHeight w:val="767"/>
        </w:trPr>
        <w:tc>
          <w:tcPr>
            <w:tcW w:w="534" w:type="dxa"/>
            <w:vAlign w:val="center"/>
          </w:tcPr>
          <w:p w:rsidR="002E187E" w:rsidRPr="004E49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E187E" w:rsidRPr="00427E36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E187E" w:rsidRPr="00073D75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20</w:t>
            </w:r>
          </w:p>
          <w:p w:rsidR="002E187E" w:rsidRPr="00427E36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(12)</w:t>
            </w:r>
          </w:p>
        </w:tc>
        <w:tc>
          <w:tcPr>
            <w:tcW w:w="850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54A00" w:rsidRPr="00054A00" w:rsidRDefault="00054A00" w:rsidP="00054A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 Совершенствовать упражнения с набивными мячами.</w:t>
            </w:r>
          </w:p>
          <w:p w:rsidR="00054A00" w:rsidRPr="00054A00" w:rsidRDefault="00054A00" w:rsidP="00054A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Развивать скоростно-силовые способности.</w:t>
            </w:r>
          </w:p>
          <w:p w:rsidR="002E187E" w:rsidRPr="00842B15" w:rsidRDefault="00054A00" w:rsidP="00054A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Совершенствовать опорный прыжок.</w:t>
            </w:r>
          </w:p>
        </w:tc>
        <w:tc>
          <w:tcPr>
            <w:tcW w:w="708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E187E" w:rsidRPr="0041073D" w:rsidRDefault="00054A00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ОРУ в парах.    Упражнения в парах, стоя сидя и лежа. </w:t>
            </w:r>
            <w:proofErr w:type="gramStart"/>
            <w:r w:rsidRPr="00054A0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Опорный прыжок:  прыжок боком с поворотом на 90 (конь в ширину, высота 110 см) (д.),  прыжок способом «согнув ноги» (козел в длину, высота100- 115 см (м.).</w:t>
            </w:r>
            <w:proofErr w:type="gramEnd"/>
            <w:r w:rsidRPr="00054A0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  Полоса препятствий.</w:t>
            </w:r>
          </w:p>
        </w:tc>
        <w:tc>
          <w:tcPr>
            <w:tcW w:w="1985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 xml:space="preserve">Уметь </w:t>
            </w:r>
            <w:r w:rsidR="00054A00" w:rsidRPr="00054A0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выполнять строевые упражнения, опорный прыжок, преодолевать препятствия.</w:t>
            </w:r>
          </w:p>
        </w:tc>
        <w:tc>
          <w:tcPr>
            <w:tcW w:w="3969" w:type="dxa"/>
          </w:tcPr>
          <w:p w:rsidR="002E187E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иметь углубленные предс</w:t>
            </w:r>
            <w:r w:rsidR="00511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тавления об опорных прыжках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приземлении, наскоке в упор присев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:.</w:t>
            </w:r>
            <w:proofErr w:type="gramEnd"/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наиболее эффективные способы достижения результата, осуществлять взаимный контроль в совместной деятельности; адекватно оценивать свое поведение и поведение других окружающих. </w:t>
            </w:r>
            <w:r w:rsidRPr="0084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мотивов учебной деятельности</w:t>
            </w:r>
            <w:proofErr w:type="gramStart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обобщать, анализировать.</w:t>
            </w:r>
          </w:p>
        </w:tc>
        <w:tc>
          <w:tcPr>
            <w:tcW w:w="675" w:type="dxa"/>
          </w:tcPr>
          <w:p w:rsidR="002E187E" w:rsidRPr="004E49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знаний, умений, навыков</w:t>
            </w:r>
          </w:p>
        </w:tc>
      </w:tr>
      <w:tr w:rsidR="002E187E" w:rsidTr="00F23E71">
        <w:trPr>
          <w:trHeight w:val="767"/>
        </w:trPr>
        <w:tc>
          <w:tcPr>
            <w:tcW w:w="534" w:type="dxa"/>
            <w:vAlign w:val="center"/>
          </w:tcPr>
          <w:p w:rsidR="002E187E" w:rsidRPr="004E49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E187E" w:rsidRPr="00073D75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21</w:t>
            </w:r>
          </w:p>
          <w:p w:rsidR="002E187E" w:rsidRPr="00427E36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(13)</w:t>
            </w:r>
          </w:p>
        </w:tc>
        <w:tc>
          <w:tcPr>
            <w:tcW w:w="850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54A00" w:rsidRPr="00054A00" w:rsidRDefault="00054A00" w:rsidP="00054A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 Совершенствовать упражнения с набивными мячами.</w:t>
            </w:r>
          </w:p>
          <w:p w:rsidR="00054A00" w:rsidRPr="00054A00" w:rsidRDefault="00054A00" w:rsidP="00054A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Развивать скоростно-силовые способности. </w:t>
            </w:r>
          </w:p>
          <w:p w:rsidR="002E187E" w:rsidRPr="0041073D" w:rsidRDefault="00054A00" w:rsidP="00054A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Совершенствовать опорный прыжок.</w:t>
            </w:r>
          </w:p>
        </w:tc>
        <w:tc>
          <w:tcPr>
            <w:tcW w:w="708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E187E" w:rsidRPr="0041073D" w:rsidRDefault="00054A00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ОРУ в парах.    </w:t>
            </w:r>
            <w:proofErr w:type="gramStart"/>
            <w:r w:rsidRPr="00054A0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Опорный прыжок:  прыжок боком с поворотом на 90 (конь в ширину, высота 110 см) (д.),  прыжок способом «согнув ноги» (козел в длину, высота100- 115 см (м.).</w:t>
            </w:r>
            <w:proofErr w:type="gramEnd"/>
            <w:r w:rsidRPr="00054A0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    Упражнения в парах, стоя сидя и лежа. Упражнения с набивными мячами. Преодоление препятствий.</w:t>
            </w:r>
          </w:p>
        </w:tc>
        <w:tc>
          <w:tcPr>
            <w:tcW w:w="1985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 xml:space="preserve">Уметь </w:t>
            </w:r>
            <w:r w:rsidR="00054A00" w:rsidRPr="00054A0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выполнять строевые упражнения, опорный прыжок, преодолевать препятствия.</w:t>
            </w:r>
          </w:p>
        </w:tc>
        <w:tc>
          <w:tcPr>
            <w:tcW w:w="3969" w:type="dxa"/>
          </w:tcPr>
          <w:p w:rsidR="00511D20" w:rsidRDefault="002E187E" w:rsidP="00511D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иметь углубленные представления, </w:t>
            </w:r>
            <w:proofErr w:type="gramStart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строевых</w:t>
            </w:r>
            <w:proofErr w:type="gramEnd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опорном прыжке: приз</w:t>
            </w:r>
            <w:r w:rsidR="00511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емлении, наскоке в упор присев.</w:t>
            </w:r>
          </w:p>
          <w:p w:rsidR="002E187E" w:rsidRPr="0041073D" w:rsidRDefault="002E187E" w:rsidP="00511D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определять наиболее эффективные способы достижения результата, осуществлять взаимный контроль в совместной деятельности; адекватно оценивать свое поведение и поведение других окружающих.  </w:t>
            </w:r>
            <w:r w:rsidRPr="0084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мотивов учебной деятельности; развитие бережного отношения к собственному здоровью и здоровью окружающих</w:t>
            </w:r>
            <w:proofErr w:type="gramStart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проявление доброжелательности и отзывчивости у людям, имеющим ограниченные возможности и нарушения в состоянии здоровья. </w:t>
            </w:r>
          </w:p>
        </w:tc>
        <w:tc>
          <w:tcPr>
            <w:tcW w:w="675" w:type="dxa"/>
          </w:tcPr>
          <w:p w:rsidR="002E187E" w:rsidRPr="004E49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знаний, умений, навыков</w:t>
            </w:r>
          </w:p>
        </w:tc>
      </w:tr>
      <w:tr w:rsidR="002E187E" w:rsidTr="00F23E71">
        <w:trPr>
          <w:trHeight w:val="767"/>
        </w:trPr>
        <w:tc>
          <w:tcPr>
            <w:tcW w:w="534" w:type="dxa"/>
            <w:vAlign w:val="center"/>
          </w:tcPr>
          <w:p w:rsidR="002E187E" w:rsidRPr="004E49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E187E" w:rsidRPr="00073D75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22</w:t>
            </w:r>
          </w:p>
          <w:p w:rsidR="002E187E" w:rsidRPr="00427E36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(14)</w:t>
            </w:r>
          </w:p>
        </w:tc>
        <w:tc>
          <w:tcPr>
            <w:tcW w:w="850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54A00" w:rsidRPr="00054A00" w:rsidRDefault="00054A00" w:rsidP="00054A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Провести контроль  опорного прыжка.</w:t>
            </w:r>
          </w:p>
          <w:p w:rsidR="00054A00" w:rsidRPr="00054A00" w:rsidRDefault="00054A00" w:rsidP="00054A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 Совершенствовать упражнения с набивными мячами.</w:t>
            </w:r>
          </w:p>
          <w:p w:rsidR="002E187E" w:rsidRPr="0041073D" w:rsidRDefault="00054A00" w:rsidP="00054A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Развивать скоростно-силовые способности.</w:t>
            </w:r>
          </w:p>
        </w:tc>
        <w:tc>
          <w:tcPr>
            <w:tcW w:w="708" w:type="dxa"/>
            <w:vAlign w:val="center"/>
          </w:tcPr>
          <w:p w:rsidR="002E187E" w:rsidRPr="0041073D" w:rsidRDefault="002E187E" w:rsidP="002E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E187E" w:rsidRPr="0041073D" w:rsidRDefault="00054A00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054A0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ОРУ в парах.    </w:t>
            </w:r>
            <w:proofErr w:type="gramStart"/>
            <w:r w:rsidRPr="00054A0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Опорный прыжок:  прыжок боком с поворотом на 90 (конь в ширину, высота 110 см) (д.),  прыжок способом «согнув ноги» (козел в длину, высота100- 115 см </w:t>
            </w:r>
            <w:r w:rsidRPr="00054A0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lastRenderedPageBreak/>
              <w:t>(м.).</w:t>
            </w:r>
            <w:proofErr w:type="gramEnd"/>
            <w:r w:rsidRPr="00054A0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 Преодоление препятствий. Упражнения в парах, стоя сидя и лежа. Преодоление препятствий.</w:t>
            </w:r>
          </w:p>
        </w:tc>
        <w:tc>
          <w:tcPr>
            <w:tcW w:w="1985" w:type="dxa"/>
          </w:tcPr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73D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lastRenderedPageBreak/>
              <w:t xml:space="preserve">Уметь </w:t>
            </w:r>
            <w:r w:rsidRPr="0041073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="00054A00" w:rsidRPr="00054A0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выполнять строевые упражнения, опорный прыжок</w:t>
            </w:r>
            <w:proofErr w:type="gramStart"/>
            <w:r w:rsidR="00054A00" w:rsidRPr="00054A0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.</w:t>
            </w:r>
            <w:r w:rsidRPr="0041073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3969" w:type="dxa"/>
          </w:tcPr>
          <w:p w:rsidR="002E187E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иметь углубленные представления, </w:t>
            </w:r>
            <w:proofErr w:type="gramStart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строевых</w:t>
            </w:r>
            <w:proofErr w:type="gramEnd"/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упражнений, </w:t>
            </w:r>
            <w:r w:rsidR="00511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опорных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прыжк</w:t>
            </w:r>
            <w:r w:rsidR="00511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 «ноги врозь» и «согнув ноги»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приземлении, наскоке в упор присев: </w:t>
            </w:r>
          </w:p>
          <w:p w:rsidR="00511D20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11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основами самоконтроля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107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87E" w:rsidRPr="0041073D" w:rsidRDefault="002E187E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Личностные:</w:t>
            </w:r>
            <w:r w:rsidRPr="00410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11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ответственного отношения к учению.</w:t>
            </w:r>
          </w:p>
        </w:tc>
        <w:tc>
          <w:tcPr>
            <w:tcW w:w="675" w:type="dxa"/>
          </w:tcPr>
          <w:p w:rsidR="002E187E" w:rsidRPr="004E493D" w:rsidRDefault="001C5E59" w:rsidP="002E18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Учетный</w:t>
            </w:r>
          </w:p>
        </w:tc>
      </w:tr>
    </w:tbl>
    <w:p w:rsidR="00F14BB6" w:rsidRDefault="00F14BB6" w:rsidP="005A3B32">
      <w:pPr>
        <w:jc w:val="center"/>
        <w:rPr>
          <w:b/>
        </w:rPr>
      </w:pPr>
    </w:p>
    <w:p w:rsidR="005A3B32" w:rsidRPr="005A3B32" w:rsidRDefault="001C5E59" w:rsidP="005A3B32">
      <w:pPr>
        <w:jc w:val="center"/>
        <w:rPr>
          <w:b/>
        </w:rPr>
      </w:pPr>
      <w:r w:rsidRPr="005A3B32">
        <w:rPr>
          <w:b/>
        </w:rPr>
        <w:t>ТЕМАТИЧЕСКОЕ ПЛАНИРОВАНИЕ</w:t>
      </w:r>
    </w:p>
    <w:p w:rsidR="005A3B32" w:rsidRPr="005A3B32" w:rsidRDefault="00511D20" w:rsidP="005A3B32">
      <w:pPr>
        <w:jc w:val="center"/>
        <w:rPr>
          <w:b/>
        </w:rPr>
      </w:pPr>
      <w:r>
        <w:rPr>
          <w:b/>
        </w:rPr>
        <w:t>8</w:t>
      </w:r>
      <w:r w:rsidR="005A3B32" w:rsidRPr="005A3B32">
        <w:rPr>
          <w:b/>
        </w:rPr>
        <w:t xml:space="preserve"> класс</w:t>
      </w:r>
    </w:p>
    <w:p w:rsidR="00265F93" w:rsidRPr="00265F93" w:rsidRDefault="0021328C" w:rsidP="00265F93">
      <w:pPr>
        <w:jc w:val="center"/>
        <w:rPr>
          <w:rFonts w:ascii="Times New Roman" w:eastAsiaTheme="minorEastAsia" w:hAnsi="Times New Roman" w:cs="Times New Roman"/>
          <w:b/>
          <w:lang w:eastAsia="ru-RU"/>
        </w:rPr>
      </w:pPr>
      <w:r>
        <w:rPr>
          <w:b/>
        </w:rPr>
        <w:t>2 триместр (22 часа)</w:t>
      </w:r>
      <w:r w:rsidR="00265F93" w:rsidRPr="00265F93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</w:p>
    <w:tbl>
      <w:tblPr>
        <w:tblStyle w:val="a3"/>
        <w:tblW w:w="15242" w:type="dxa"/>
        <w:tblLayout w:type="fixed"/>
        <w:tblLook w:val="04A0" w:firstRow="1" w:lastRow="0" w:firstColumn="1" w:lastColumn="0" w:noHBand="0" w:noVBand="1"/>
      </w:tblPr>
      <w:tblGrid>
        <w:gridCol w:w="461"/>
        <w:gridCol w:w="1065"/>
        <w:gridCol w:w="709"/>
        <w:gridCol w:w="850"/>
        <w:gridCol w:w="2552"/>
        <w:gridCol w:w="708"/>
        <w:gridCol w:w="1704"/>
        <w:gridCol w:w="2407"/>
        <w:gridCol w:w="4111"/>
        <w:gridCol w:w="675"/>
      </w:tblGrid>
      <w:tr w:rsidR="00265F93" w:rsidRPr="00265F93" w:rsidTr="00073D75">
        <w:trPr>
          <w:trHeight w:val="3475"/>
        </w:trPr>
        <w:tc>
          <w:tcPr>
            <w:tcW w:w="461" w:type="dxa"/>
          </w:tcPr>
          <w:p w:rsidR="00265F93" w:rsidRPr="00265F93" w:rsidRDefault="00265F93" w:rsidP="00265F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F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265F93" w:rsidRPr="00265F93" w:rsidRDefault="00265F93" w:rsidP="00265F93">
            <w:pPr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F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65F93" w:rsidRPr="00265F93" w:rsidRDefault="00265F93" w:rsidP="00265F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265F93" w:rsidRPr="00265F93" w:rsidRDefault="00265F93" w:rsidP="00265F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5F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Волейбол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265F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265F93" w:rsidRPr="00265F93" w:rsidRDefault="00265F93" w:rsidP="00265F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5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65F93" w:rsidRPr="00265F93" w:rsidRDefault="00265F93" w:rsidP="00265F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5F93" w:rsidRPr="00265F93" w:rsidRDefault="00265F93" w:rsidP="00265F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5F93" w:rsidRPr="00265F93" w:rsidRDefault="00265F93" w:rsidP="00265F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5F93" w:rsidRPr="00265F93" w:rsidRDefault="00265F93" w:rsidP="00265F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5F93" w:rsidRPr="00265F93" w:rsidRDefault="00265F93" w:rsidP="00265F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5F93" w:rsidRPr="00265F93" w:rsidRDefault="00265F93" w:rsidP="00265F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5F93" w:rsidRPr="00265F93" w:rsidRDefault="00265F93" w:rsidP="00265F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5F93" w:rsidRPr="00265F93" w:rsidRDefault="00265F93" w:rsidP="00265F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5F93" w:rsidRPr="00265F93" w:rsidRDefault="00265F93" w:rsidP="00265F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5F93" w:rsidRPr="00265F93" w:rsidRDefault="00265F93" w:rsidP="00265F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5F93" w:rsidRPr="00265F93" w:rsidRDefault="00265F93" w:rsidP="00265F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5F93" w:rsidRPr="00265F93" w:rsidRDefault="00265F93" w:rsidP="00265F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5F93" w:rsidRPr="00265F93" w:rsidRDefault="00265F93" w:rsidP="00265F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5F93" w:rsidRPr="00265F93" w:rsidRDefault="00265F93" w:rsidP="00265F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5F93" w:rsidRPr="00265F93" w:rsidRDefault="00265F93" w:rsidP="00265F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5F93" w:rsidRPr="002A1ACB" w:rsidRDefault="002A1ACB" w:rsidP="00265F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  <w:p w:rsidR="00265F93" w:rsidRPr="00265F93" w:rsidRDefault="00265F93" w:rsidP="00265F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</w:pPr>
            <w:r w:rsidRPr="00265F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850" w:type="dxa"/>
          </w:tcPr>
          <w:p w:rsidR="00265F93" w:rsidRPr="00265F93" w:rsidRDefault="00265F93" w:rsidP="00265F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93FF9" w:rsidRPr="00F93FF9" w:rsidRDefault="00F93FF9" w:rsidP="00F93F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FF9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Провести инструктаж по ТБ на занятиях волейболом.</w:t>
            </w:r>
          </w:p>
          <w:p w:rsidR="00F93FF9" w:rsidRPr="00F93FF9" w:rsidRDefault="00F93FF9" w:rsidP="00F93F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FF9">
              <w:rPr>
                <w:rFonts w:ascii="Times New Roman" w:eastAsia="Times New Roman" w:hAnsi="Times New Roman" w:cs="Times New Roman"/>
                <w:sz w:val="20"/>
                <w:szCs w:val="20"/>
              </w:rPr>
              <w:t>2. Повторить стойки и передвижения, передачи над собой и во встречных колоннах, нижнюю прямую подачу, прием с подачи.</w:t>
            </w:r>
          </w:p>
          <w:p w:rsidR="00265F93" w:rsidRPr="00265F93" w:rsidRDefault="00F93FF9" w:rsidP="00F93F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FF9">
              <w:rPr>
                <w:rFonts w:ascii="Times New Roman" w:eastAsia="Times New Roman" w:hAnsi="Times New Roman" w:cs="Times New Roman"/>
                <w:sz w:val="20"/>
                <w:szCs w:val="20"/>
              </w:rPr>
              <w:t>3. Развивать координационные способности.</w:t>
            </w:r>
          </w:p>
        </w:tc>
        <w:tc>
          <w:tcPr>
            <w:tcW w:w="708" w:type="dxa"/>
          </w:tcPr>
          <w:p w:rsidR="00265F93" w:rsidRPr="00265F93" w:rsidRDefault="001C5C31" w:rsidP="00265F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</w:tcPr>
          <w:p w:rsidR="00265F93" w:rsidRPr="00265F93" w:rsidRDefault="00F93FF9" w:rsidP="00265F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FF9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по ТБ на занятиях волейболом. ОРУ. Стойка и передвижения игрока. Комбинации из разученных перемещений. Передача над собой и во встречных колоннах. Нижняя прямая подача, прием подачи. Игра по упрощенным правилам.</w:t>
            </w:r>
            <w:proofErr w:type="gramStart"/>
            <w:r w:rsidRPr="00F93F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265F93" w:rsidRPr="00265F9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265F93" w:rsidRPr="00265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07" w:type="dxa"/>
          </w:tcPr>
          <w:p w:rsidR="00F93FF9" w:rsidRPr="00F93FF9" w:rsidRDefault="00F93FF9" w:rsidP="00F93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F93FF9">
              <w:rPr>
                <w:rFonts w:ascii="Times New Roman" w:eastAsia="Times New Roman" w:hAnsi="Times New Roman" w:cs="Times New Roman"/>
                <w:sz w:val="20"/>
                <w:szCs w:val="20"/>
              </w:rPr>
              <w:t>играть в волейбол по упрощенным правилам, выполнять правильно технические действия.</w:t>
            </w:r>
          </w:p>
          <w:p w:rsidR="00265F93" w:rsidRPr="00265F93" w:rsidRDefault="00F93FF9" w:rsidP="00F93F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FF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правила ТБ на занятиях волейболом</w:t>
            </w:r>
            <w:proofErr w:type="gramStart"/>
            <w:r w:rsidRPr="00F93F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65F93" w:rsidRPr="00F93F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111" w:type="dxa"/>
          </w:tcPr>
          <w:p w:rsidR="00265F93" w:rsidRPr="00265F93" w:rsidRDefault="00265F93" w:rsidP="00265F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265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F93FF9">
              <w:rPr>
                <w:rFonts w:ascii="Times New Roman" w:eastAsia="Times New Roman" w:hAnsi="Times New Roman" w:cs="Times New Roman"/>
                <w:sz w:val="20"/>
                <w:szCs w:val="20"/>
              </w:rPr>
              <w:t>иметь углубленное представление о технике выполнения приема и передачи мяча.</w:t>
            </w:r>
            <w:r w:rsidRPr="00265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5C31" w:rsidRDefault="00265F93" w:rsidP="00F93F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265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1C5C3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ставить и формулировать для себ</w:t>
            </w:r>
            <w:r w:rsidR="00F93FF9">
              <w:rPr>
                <w:rFonts w:ascii="Times New Roman" w:eastAsia="Times New Roman" w:hAnsi="Times New Roman" w:cs="Times New Roman"/>
                <w:sz w:val="20"/>
                <w:szCs w:val="20"/>
              </w:rPr>
              <w:t>я цели и задач.</w:t>
            </w:r>
            <w:r w:rsidRPr="00265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65F93" w:rsidRPr="00265F93" w:rsidRDefault="00265F93" w:rsidP="00F93F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265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1C5C31" w:rsidRPr="001C5C3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ответственного отношения к учению.</w:t>
            </w:r>
          </w:p>
        </w:tc>
        <w:tc>
          <w:tcPr>
            <w:tcW w:w="675" w:type="dxa"/>
          </w:tcPr>
          <w:p w:rsidR="00265F93" w:rsidRPr="00265F93" w:rsidRDefault="00265F93" w:rsidP="00265F93">
            <w:pPr>
              <w:jc w:val="center"/>
              <w:rPr>
                <w:b/>
              </w:rPr>
            </w:pPr>
            <w:r w:rsidRPr="00265F93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Вводный</w:t>
            </w:r>
          </w:p>
        </w:tc>
      </w:tr>
      <w:tr w:rsidR="00265F93" w:rsidRPr="00265F93" w:rsidTr="00073D75">
        <w:trPr>
          <w:trHeight w:val="690"/>
        </w:trPr>
        <w:tc>
          <w:tcPr>
            <w:tcW w:w="461" w:type="dxa"/>
          </w:tcPr>
          <w:p w:rsidR="00265F93" w:rsidRPr="00265F93" w:rsidRDefault="00265F93" w:rsidP="00265F93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265F93" w:rsidRPr="00265F93" w:rsidRDefault="00265F93" w:rsidP="00265F9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65F93" w:rsidRPr="002A1ACB" w:rsidRDefault="002A1ACB" w:rsidP="00265F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  <w:p w:rsidR="00265F93" w:rsidRPr="00265F93" w:rsidRDefault="00265F93" w:rsidP="00265F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5F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850" w:type="dxa"/>
            <w:vAlign w:val="center"/>
          </w:tcPr>
          <w:p w:rsidR="00265F93" w:rsidRPr="00265F93" w:rsidRDefault="00265F93" w:rsidP="00265F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1C5C31" w:rsidRPr="001C5C31" w:rsidRDefault="001C5C31" w:rsidP="001C5C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C31">
              <w:rPr>
                <w:rFonts w:ascii="Times New Roman" w:eastAsia="Times New Roman" w:hAnsi="Times New Roman" w:cs="Times New Roman"/>
                <w:sz w:val="20"/>
                <w:szCs w:val="20"/>
              </w:rPr>
              <w:t>1. Совершенствовать стойки и передвижения, передачи над собой и во встречных колоннах, нижнюю прямую подачу, прием с подачи.</w:t>
            </w:r>
          </w:p>
          <w:p w:rsidR="00265F93" w:rsidRPr="00265F93" w:rsidRDefault="001C5C31" w:rsidP="001C5C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C31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Развивать координационные способности.</w:t>
            </w:r>
          </w:p>
        </w:tc>
        <w:tc>
          <w:tcPr>
            <w:tcW w:w="708" w:type="dxa"/>
            <w:vAlign w:val="center"/>
          </w:tcPr>
          <w:p w:rsidR="00265F93" w:rsidRPr="00265F93" w:rsidRDefault="00265F93" w:rsidP="00265F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265F93" w:rsidRPr="00265F93" w:rsidRDefault="001C5C31" w:rsidP="00265F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C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ОРУ. Стойка и передвижения игрока. Комбинации из разученных перемещений. Передача над собой  и во встречных колоннах. </w:t>
            </w:r>
            <w:r w:rsidRPr="001C5C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>Нижняя прямая подача, прием подачи. Игра по упрощенным правилам.</w:t>
            </w:r>
            <w:proofErr w:type="gramStart"/>
            <w:r w:rsidRPr="001C5C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 w:rsidR="00265F93" w:rsidRPr="00265F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proofErr w:type="gramEnd"/>
            <w:r w:rsidR="00265F93" w:rsidRPr="00265F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</w:p>
        </w:tc>
        <w:tc>
          <w:tcPr>
            <w:tcW w:w="2407" w:type="dxa"/>
          </w:tcPr>
          <w:p w:rsidR="00265F93" w:rsidRPr="00265F93" w:rsidRDefault="00265F93" w:rsidP="00265F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Уметь</w:t>
            </w:r>
            <w:r w:rsidRPr="00265F9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1C5C31" w:rsidRPr="001C5C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играть в волейбол по упрощенным правилам, выполнять правильно технические действия.</w:t>
            </w:r>
          </w:p>
        </w:tc>
        <w:tc>
          <w:tcPr>
            <w:tcW w:w="4111" w:type="dxa"/>
          </w:tcPr>
          <w:p w:rsidR="001C5C31" w:rsidRDefault="00265F93" w:rsidP="00265F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gramStart"/>
            <w:r w:rsidRPr="00265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1C5C31" w:rsidRPr="001C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gramEnd"/>
            <w:r w:rsidR="001C5C31" w:rsidRPr="001C5C31">
              <w:rPr>
                <w:rFonts w:ascii="Times New Roman" w:eastAsia="Times New Roman" w:hAnsi="Times New Roman" w:cs="Times New Roman"/>
                <w:sz w:val="20"/>
                <w:szCs w:val="20"/>
              </w:rPr>
              <w:t>иметь углубленное</w:t>
            </w:r>
            <w:r w:rsidR="00180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представление</w:t>
            </w:r>
            <w:r w:rsidR="001C5C31" w:rsidRPr="001C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80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технике выполнения нижней прямой подаче, </w:t>
            </w:r>
            <w:r w:rsidR="001C5C31" w:rsidRPr="001C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r w:rsidR="00E43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технике</w:t>
            </w:r>
            <w:r w:rsidR="001C5C31" w:rsidRPr="001C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</w:t>
            </w:r>
            <w:r w:rsidR="001C5C31">
              <w:rPr>
                <w:rFonts w:ascii="Times New Roman" w:eastAsia="Times New Roman" w:hAnsi="Times New Roman" w:cs="Times New Roman"/>
                <w:sz w:val="20"/>
                <w:szCs w:val="20"/>
              </w:rPr>
              <w:t>олнения приема и передачи мяча сверху двумя руками.</w:t>
            </w:r>
          </w:p>
          <w:p w:rsidR="00265F93" w:rsidRPr="00265F93" w:rsidRDefault="00265F93" w:rsidP="00265F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265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1C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ставить и формулировать </w:t>
            </w:r>
            <w:r w:rsidRPr="00265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цели и задачи учебной деятельности, определять общие цели и пути их достижения.</w:t>
            </w:r>
          </w:p>
          <w:p w:rsidR="00265F93" w:rsidRPr="00265F93" w:rsidRDefault="00265F93" w:rsidP="00265F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</w:t>
            </w:r>
            <w:r w:rsidR="001C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формировать ответственного </w:t>
            </w:r>
            <w:r w:rsidR="001C5C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отношения к учению</w:t>
            </w:r>
            <w:r w:rsidRPr="00265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положительного отношения учащихся к заняти</w:t>
            </w:r>
            <w:r w:rsidR="001C5C31">
              <w:rPr>
                <w:rFonts w:ascii="Times New Roman" w:eastAsia="Times New Roman" w:hAnsi="Times New Roman" w:cs="Times New Roman"/>
                <w:sz w:val="20"/>
                <w:szCs w:val="20"/>
              </w:rPr>
              <w:t>ям.</w:t>
            </w:r>
          </w:p>
        </w:tc>
        <w:tc>
          <w:tcPr>
            <w:tcW w:w="675" w:type="dxa"/>
          </w:tcPr>
          <w:p w:rsidR="00265F93" w:rsidRPr="00265F93" w:rsidRDefault="00265F93" w:rsidP="00265F93">
            <w:pPr>
              <w:jc w:val="center"/>
              <w:rPr>
                <w:b/>
              </w:rPr>
            </w:pPr>
            <w:r w:rsidRPr="00265F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Совершенствование знаний, умений, навы</w:t>
            </w:r>
            <w:r w:rsidRPr="00265F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ков</w:t>
            </w:r>
          </w:p>
        </w:tc>
      </w:tr>
      <w:tr w:rsidR="00265F93" w:rsidRPr="00265F93" w:rsidTr="00073D75">
        <w:trPr>
          <w:trHeight w:val="690"/>
        </w:trPr>
        <w:tc>
          <w:tcPr>
            <w:tcW w:w="461" w:type="dxa"/>
          </w:tcPr>
          <w:p w:rsidR="00265F93" w:rsidRPr="00265F93" w:rsidRDefault="00265F93" w:rsidP="00265F93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265F93" w:rsidRPr="00265F93" w:rsidRDefault="00265F93" w:rsidP="00265F9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65F93" w:rsidRPr="002A1ACB" w:rsidRDefault="002A1ACB" w:rsidP="00265F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  <w:p w:rsidR="00265F93" w:rsidRPr="00265F93" w:rsidRDefault="002A1ACB" w:rsidP="00265F93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3</w:t>
            </w:r>
            <w:r w:rsidR="00265F93" w:rsidRPr="00265F93">
              <w:rPr>
                <w:b/>
              </w:rPr>
              <w:t>)</w:t>
            </w:r>
          </w:p>
        </w:tc>
        <w:tc>
          <w:tcPr>
            <w:tcW w:w="850" w:type="dxa"/>
            <w:vAlign w:val="center"/>
          </w:tcPr>
          <w:p w:rsidR="00265F93" w:rsidRPr="00265F93" w:rsidRDefault="00265F93" w:rsidP="00265F93"/>
        </w:tc>
        <w:tc>
          <w:tcPr>
            <w:tcW w:w="2552" w:type="dxa"/>
          </w:tcPr>
          <w:p w:rsidR="00E43697" w:rsidRPr="001C5C31" w:rsidRDefault="001C5C31" w:rsidP="001C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>1. Совершенствовать стойки и передвижения, передачи над собой и во встречных колоннах, нижнюю прямую подачу, прием</w:t>
            </w:r>
            <w:r w:rsidR="00E43697">
              <w:rPr>
                <w:rFonts w:ascii="Times New Roman" w:hAnsi="Times New Roman" w:cs="Times New Roman"/>
                <w:sz w:val="20"/>
                <w:szCs w:val="20"/>
              </w:rPr>
              <w:t xml:space="preserve"> мяча</w:t>
            </w: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3697">
              <w:rPr>
                <w:rFonts w:ascii="Times New Roman" w:hAnsi="Times New Roman" w:cs="Times New Roman"/>
                <w:sz w:val="20"/>
                <w:szCs w:val="20"/>
              </w:rPr>
              <w:t xml:space="preserve">снизу после </w:t>
            </w: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>подачи.</w:t>
            </w:r>
          </w:p>
          <w:p w:rsidR="00265F93" w:rsidRPr="00265F93" w:rsidRDefault="00E43697" w:rsidP="001C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5C31" w:rsidRPr="001C5C31">
              <w:rPr>
                <w:rFonts w:ascii="Times New Roman" w:hAnsi="Times New Roman" w:cs="Times New Roman"/>
                <w:sz w:val="20"/>
                <w:szCs w:val="20"/>
              </w:rPr>
              <w:t>. Развивать координационные способности.</w:t>
            </w:r>
          </w:p>
        </w:tc>
        <w:tc>
          <w:tcPr>
            <w:tcW w:w="708" w:type="dxa"/>
            <w:vAlign w:val="center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265F93" w:rsidRPr="00265F93" w:rsidRDefault="001C5C31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 xml:space="preserve">ОРУ. Стойка и передвижения игрока. Комбинации из разученных перемещений. Передача над собой во встречных колоннах. Нижняя прямая подача, прием подачи. Игра по упрощенным правилам </w:t>
            </w:r>
            <w:r w:rsidR="00265F93"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элементами волейбола.  </w:t>
            </w:r>
          </w:p>
        </w:tc>
        <w:tc>
          <w:tcPr>
            <w:tcW w:w="2407" w:type="dxa"/>
          </w:tcPr>
          <w:p w:rsidR="00265F93" w:rsidRPr="00265F93" w:rsidRDefault="001C5C31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C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>играть в волейбол по упрощенным правилам, выполнять правильно технические действия.</w:t>
            </w:r>
          </w:p>
        </w:tc>
        <w:tc>
          <w:tcPr>
            <w:tcW w:w="4111" w:type="dxa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43697" w:rsidRPr="00E43697">
              <w:rPr>
                <w:rFonts w:ascii="Times New Roman" w:hAnsi="Times New Roman" w:cs="Times New Roman"/>
                <w:sz w:val="20"/>
                <w:szCs w:val="20"/>
              </w:rPr>
              <w:t>иметь углубленное представление о технике выполнения нижней прямой подаче,</w:t>
            </w:r>
            <w:r w:rsidR="00E43697">
              <w:rPr>
                <w:rFonts w:ascii="Times New Roman" w:hAnsi="Times New Roman" w:cs="Times New Roman"/>
                <w:sz w:val="20"/>
                <w:szCs w:val="20"/>
              </w:rPr>
              <w:t xml:space="preserve"> технике </w:t>
            </w:r>
            <w:r w:rsidR="00E43697" w:rsidRPr="00E436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3697">
              <w:rPr>
                <w:rFonts w:ascii="Times New Roman" w:hAnsi="Times New Roman" w:cs="Times New Roman"/>
                <w:sz w:val="20"/>
                <w:szCs w:val="20"/>
              </w:rPr>
              <w:t xml:space="preserve">передачи  и  приема мяча снизу, </w:t>
            </w:r>
            <w:r w:rsidR="00E43697" w:rsidRPr="00E43697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E43697">
              <w:rPr>
                <w:rFonts w:ascii="Times New Roman" w:hAnsi="Times New Roman" w:cs="Times New Roman"/>
                <w:sz w:val="20"/>
                <w:szCs w:val="20"/>
              </w:rPr>
              <w:t>технике</w:t>
            </w:r>
            <w:r w:rsidR="00E43697" w:rsidRPr="00E43697">
              <w:rPr>
                <w:rFonts w:ascii="Times New Roman" w:hAnsi="Times New Roman" w:cs="Times New Roman"/>
                <w:sz w:val="20"/>
                <w:szCs w:val="20"/>
              </w:rPr>
              <w:t xml:space="preserve"> приема и передачи мяча сверху двумя руками.</w:t>
            </w:r>
          </w:p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43697">
              <w:t xml:space="preserve"> </w:t>
            </w:r>
            <w:r w:rsidR="00E43697" w:rsidRPr="00E43697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и формулировать  цел</w:t>
            </w:r>
            <w:r w:rsidR="00E43697">
              <w:rPr>
                <w:rFonts w:ascii="Times New Roman" w:hAnsi="Times New Roman" w:cs="Times New Roman"/>
                <w:sz w:val="20"/>
                <w:szCs w:val="20"/>
              </w:rPr>
              <w:t>и и задачи учебной деятельности.</w:t>
            </w:r>
          </w:p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F5343" w:rsidRPr="00CF534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осознанного и ответственного отношения к собственным поступкам, умение владеть культурой общения и взаимодействия в процессе занятий </w:t>
            </w:r>
            <w:proofErr w:type="spellStart"/>
            <w:r w:rsidR="00CF5343" w:rsidRPr="00CF5343">
              <w:rPr>
                <w:rFonts w:ascii="Times New Roman" w:hAnsi="Times New Roman" w:cs="Times New Roman"/>
                <w:sz w:val="20"/>
                <w:szCs w:val="20"/>
              </w:rPr>
              <w:t>ф.у</w:t>
            </w:r>
            <w:proofErr w:type="spellEnd"/>
            <w:r w:rsidR="00CF5343" w:rsidRPr="00CF5343">
              <w:rPr>
                <w:rFonts w:ascii="Times New Roman" w:hAnsi="Times New Roman" w:cs="Times New Roman"/>
                <w:sz w:val="20"/>
                <w:szCs w:val="20"/>
              </w:rPr>
              <w:t>., во время игр и соревнований.</w:t>
            </w:r>
          </w:p>
        </w:tc>
        <w:tc>
          <w:tcPr>
            <w:tcW w:w="675" w:type="dxa"/>
          </w:tcPr>
          <w:p w:rsidR="00265F93" w:rsidRPr="00265F93" w:rsidRDefault="00265F93" w:rsidP="00265F93">
            <w:pPr>
              <w:jc w:val="center"/>
              <w:rPr>
                <w:b/>
              </w:rPr>
            </w:pPr>
            <w:r w:rsidRPr="00265F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265F93" w:rsidRPr="00265F93" w:rsidTr="00073D75">
        <w:trPr>
          <w:trHeight w:val="690"/>
        </w:trPr>
        <w:tc>
          <w:tcPr>
            <w:tcW w:w="461" w:type="dxa"/>
          </w:tcPr>
          <w:p w:rsidR="00265F93" w:rsidRPr="00265F93" w:rsidRDefault="00265F93" w:rsidP="00265F93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265F93" w:rsidRPr="00265F93" w:rsidRDefault="00265F93" w:rsidP="00265F9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65F93" w:rsidRPr="002A1ACB" w:rsidRDefault="002A1ACB" w:rsidP="00265F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  <w:p w:rsidR="00265F93" w:rsidRPr="00265F93" w:rsidRDefault="002A1ACB" w:rsidP="00265F93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4</w:t>
            </w:r>
            <w:r w:rsidR="00265F93" w:rsidRPr="00265F93">
              <w:rPr>
                <w:b/>
              </w:rPr>
              <w:t>)</w:t>
            </w:r>
          </w:p>
        </w:tc>
        <w:tc>
          <w:tcPr>
            <w:tcW w:w="850" w:type="dxa"/>
            <w:vAlign w:val="center"/>
          </w:tcPr>
          <w:p w:rsidR="00265F93" w:rsidRPr="00265F93" w:rsidRDefault="00265F93" w:rsidP="00265F93"/>
        </w:tc>
        <w:tc>
          <w:tcPr>
            <w:tcW w:w="2552" w:type="dxa"/>
          </w:tcPr>
          <w:p w:rsidR="001C5C31" w:rsidRDefault="001C5C31" w:rsidP="001C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 xml:space="preserve">1. Совершенствовать стойки и передвижения, передачи над собой и во встречных колоннах, нижнюю прямую подачу, </w:t>
            </w:r>
            <w:r w:rsidR="00FB654E" w:rsidRPr="00FB654E">
              <w:rPr>
                <w:rFonts w:ascii="Times New Roman" w:hAnsi="Times New Roman" w:cs="Times New Roman"/>
                <w:sz w:val="20"/>
                <w:szCs w:val="20"/>
              </w:rPr>
              <w:t>прием мяча снизу после подачи</w:t>
            </w:r>
            <w:proofErr w:type="gramStart"/>
            <w:r w:rsidR="00FB654E" w:rsidRPr="00FB65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CF5343" w:rsidRPr="001C5C31" w:rsidRDefault="00CF5343" w:rsidP="001C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2.Обучить верхней прямой подаче.</w:t>
            </w:r>
          </w:p>
          <w:p w:rsidR="00265F93" w:rsidRPr="00265F93" w:rsidRDefault="00CF5343" w:rsidP="001C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5C31" w:rsidRPr="001C5C31">
              <w:rPr>
                <w:rFonts w:ascii="Times New Roman" w:hAnsi="Times New Roman" w:cs="Times New Roman"/>
                <w:sz w:val="20"/>
                <w:szCs w:val="20"/>
              </w:rPr>
              <w:t>. Развивать координационные способности.</w:t>
            </w:r>
          </w:p>
        </w:tc>
        <w:tc>
          <w:tcPr>
            <w:tcW w:w="708" w:type="dxa"/>
            <w:vAlign w:val="center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265F93" w:rsidRPr="00265F93" w:rsidRDefault="001C5C31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>ОРУ. Стойка и передвижения игрока. Комбинации из разученных перемещений. Передача н</w:t>
            </w:r>
            <w:r w:rsidR="00D431E4">
              <w:rPr>
                <w:rFonts w:ascii="Times New Roman" w:hAnsi="Times New Roman" w:cs="Times New Roman"/>
                <w:sz w:val="20"/>
                <w:szCs w:val="20"/>
              </w:rPr>
              <w:t xml:space="preserve">ад собой во встречных колоннах и прием </w:t>
            </w:r>
            <w:proofErr w:type="spellStart"/>
            <w:r w:rsidR="00D431E4">
              <w:rPr>
                <w:rFonts w:ascii="Times New Roman" w:hAnsi="Times New Roman" w:cs="Times New Roman"/>
                <w:sz w:val="20"/>
                <w:szCs w:val="20"/>
              </w:rPr>
              <w:t>снизу</w:t>
            </w:r>
            <w:proofErr w:type="gramStart"/>
            <w:r w:rsidR="00D431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1C5C31">
              <w:rPr>
                <w:rFonts w:ascii="Times New Roman" w:hAnsi="Times New Roman" w:cs="Times New Roman"/>
                <w:sz w:val="20"/>
                <w:szCs w:val="20"/>
              </w:rPr>
              <w:t>иж</w:t>
            </w:r>
            <w:r w:rsidR="00FB654E">
              <w:rPr>
                <w:rFonts w:ascii="Times New Roman" w:hAnsi="Times New Roman" w:cs="Times New Roman"/>
                <w:sz w:val="20"/>
                <w:szCs w:val="20"/>
              </w:rPr>
              <w:t>няя</w:t>
            </w:r>
            <w:proofErr w:type="spellEnd"/>
            <w:r w:rsidR="00FB654E">
              <w:rPr>
                <w:rFonts w:ascii="Times New Roman" w:hAnsi="Times New Roman" w:cs="Times New Roman"/>
                <w:sz w:val="20"/>
                <w:szCs w:val="20"/>
              </w:rPr>
              <w:t xml:space="preserve"> прямая подача, прием подачи,</w:t>
            </w: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654E" w:rsidRPr="00FB654E">
              <w:rPr>
                <w:rFonts w:ascii="Times New Roman" w:hAnsi="Times New Roman" w:cs="Times New Roman"/>
                <w:sz w:val="20"/>
                <w:szCs w:val="20"/>
              </w:rPr>
              <w:t>верхняя прямая подача</w:t>
            </w:r>
            <w:r w:rsidR="00FB65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3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правилам.</w:t>
            </w:r>
          </w:p>
        </w:tc>
        <w:tc>
          <w:tcPr>
            <w:tcW w:w="2407" w:type="dxa"/>
          </w:tcPr>
          <w:p w:rsidR="00265F93" w:rsidRPr="00265F93" w:rsidRDefault="001C5C31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C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>играть в волейбол по упрощенным правилам, выполнять правильно технические действия.</w:t>
            </w:r>
          </w:p>
        </w:tc>
        <w:tc>
          <w:tcPr>
            <w:tcW w:w="4111" w:type="dxa"/>
            <w:noWrap/>
          </w:tcPr>
          <w:p w:rsidR="00CF534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F5343" w:rsidRPr="00CF5343">
              <w:rPr>
                <w:rFonts w:ascii="Times New Roman" w:hAnsi="Times New Roman" w:cs="Times New Roman"/>
                <w:sz w:val="20"/>
                <w:szCs w:val="20"/>
              </w:rPr>
              <w:t xml:space="preserve">иметь углубленное представление о технике выполнения </w:t>
            </w:r>
            <w:r w:rsidR="00CF5343">
              <w:rPr>
                <w:rFonts w:ascii="Times New Roman" w:hAnsi="Times New Roman" w:cs="Times New Roman"/>
                <w:sz w:val="20"/>
                <w:szCs w:val="20"/>
              </w:rPr>
              <w:t xml:space="preserve">верхней прямой подачи и </w:t>
            </w:r>
            <w:r w:rsidR="00CF5343" w:rsidRPr="00CF5343">
              <w:rPr>
                <w:rFonts w:ascii="Times New Roman" w:hAnsi="Times New Roman" w:cs="Times New Roman"/>
                <w:sz w:val="20"/>
                <w:szCs w:val="20"/>
              </w:rPr>
              <w:t>нижней прямой подаче, технике  передачи  и  приема мяча снизу,  о технике приема и передачи мяча сверху двумя руками.</w:t>
            </w:r>
          </w:p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F5343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</w:t>
            </w:r>
            <w:r w:rsidR="00FB654E">
              <w:rPr>
                <w:rFonts w:ascii="Times New Roman" w:hAnsi="Times New Roman" w:cs="Times New Roman"/>
                <w:sz w:val="20"/>
                <w:szCs w:val="20"/>
              </w:rPr>
              <w:t>выполнения учебных задач</w:t>
            </w:r>
          </w:p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B654E">
              <w:rPr>
                <w:rFonts w:ascii="Times New Roman" w:hAnsi="Times New Roman" w:cs="Times New Roman"/>
                <w:sz w:val="20"/>
                <w:szCs w:val="20"/>
              </w:rPr>
              <w:t>воспитание чувства патриотизма и уважения к Отечеству.</w:t>
            </w:r>
          </w:p>
        </w:tc>
        <w:tc>
          <w:tcPr>
            <w:tcW w:w="675" w:type="dxa"/>
          </w:tcPr>
          <w:p w:rsidR="00265F93" w:rsidRPr="00265F93" w:rsidRDefault="001C5E59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E59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</w:tc>
      </w:tr>
      <w:tr w:rsidR="00265F93" w:rsidRPr="00265F93" w:rsidTr="00073D75">
        <w:trPr>
          <w:trHeight w:val="690"/>
        </w:trPr>
        <w:tc>
          <w:tcPr>
            <w:tcW w:w="461" w:type="dxa"/>
          </w:tcPr>
          <w:p w:rsidR="00265F93" w:rsidRPr="00265F93" w:rsidRDefault="00265F93" w:rsidP="00265F93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265F93" w:rsidRPr="00265F93" w:rsidRDefault="00265F93" w:rsidP="00265F9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65F93" w:rsidRPr="002A1ACB" w:rsidRDefault="002A1ACB" w:rsidP="00265F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  <w:p w:rsidR="00265F93" w:rsidRPr="00265F93" w:rsidRDefault="002A1ACB" w:rsidP="00265F93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5</w:t>
            </w:r>
            <w:r w:rsidR="00265F93" w:rsidRPr="00265F93">
              <w:rPr>
                <w:b/>
              </w:rPr>
              <w:t>)</w:t>
            </w:r>
          </w:p>
        </w:tc>
        <w:tc>
          <w:tcPr>
            <w:tcW w:w="850" w:type="dxa"/>
          </w:tcPr>
          <w:p w:rsidR="00265F93" w:rsidRPr="00265F93" w:rsidRDefault="00265F93" w:rsidP="00265F93"/>
        </w:tc>
        <w:tc>
          <w:tcPr>
            <w:tcW w:w="2552" w:type="dxa"/>
          </w:tcPr>
          <w:p w:rsidR="001C5C31" w:rsidRPr="001C5C31" w:rsidRDefault="001C5C31" w:rsidP="001C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>1. Совершенствовать перемещения, верхние  передачи в парах через сетку, передачи над собой и во встречных</w:t>
            </w:r>
            <w:r w:rsidR="00FB654E">
              <w:rPr>
                <w:rFonts w:ascii="Times New Roman" w:hAnsi="Times New Roman" w:cs="Times New Roman"/>
                <w:sz w:val="20"/>
                <w:szCs w:val="20"/>
              </w:rPr>
              <w:t xml:space="preserve"> колоннах, нижнюю прямую подачу и верхнюю прямую подачу,</w:t>
            </w: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654E" w:rsidRPr="00FB654E">
              <w:rPr>
                <w:rFonts w:ascii="Times New Roman" w:hAnsi="Times New Roman" w:cs="Times New Roman"/>
                <w:sz w:val="20"/>
                <w:szCs w:val="20"/>
              </w:rPr>
              <w:t>прием мяча снизу после подачи.</w:t>
            </w:r>
          </w:p>
          <w:p w:rsidR="001C5C31" w:rsidRPr="001C5C31" w:rsidRDefault="001C5C31" w:rsidP="001C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>2. Обучить прямому нападающему  удару после подбрасывания мяча партнером.</w:t>
            </w:r>
          </w:p>
          <w:p w:rsidR="00265F93" w:rsidRPr="00265F93" w:rsidRDefault="001C5C31" w:rsidP="001C5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>3. Развивать координационные</w:t>
            </w:r>
            <w:r w:rsidR="00265F93"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265F93" w:rsidRPr="00265F93" w:rsidRDefault="001C5C31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 xml:space="preserve">ОРУ. Комбинации из разученных перемещений. Верхняя передача в парах через сетку. </w:t>
            </w:r>
            <w:r w:rsidR="00D431E4">
              <w:rPr>
                <w:rFonts w:ascii="Times New Roman" w:hAnsi="Times New Roman" w:cs="Times New Roman"/>
                <w:sz w:val="20"/>
                <w:szCs w:val="20"/>
              </w:rPr>
              <w:t xml:space="preserve">И прием мяча снизу через сетку. </w:t>
            </w: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>Передача над собой во встречных колоннах.  Нижняя прямая подача,</w:t>
            </w:r>
            <w:r w:rsidR="00FB654E">
              <w:rPr>
                <w:rFonts w:ascii="Times New Roman" w:hAnsi="Times New Roman" w:cs="Times New Roman"/>
                <w:sz w:val="20"/>
                <w:szCs w:val="20"/>
              </w:rPr>
              <w:t xml:space="preserve"> верхняя прямая подача,</w:t>
            </w: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 xml:space="preserve"> прием с подачи. Нападающий удар после подбрасывания мяча партнером. Игра по упрощенным правилам.</w:t>
            </w:r>
            <w:r w:rsidR="00265F93"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265F93" w:rsidRPr="00265F93" w:rsidRDefault="001C5C31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C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1C5C31">
              <w:rPr>
                <w:rFonts w:ascii="Times New Roman" w:hAnsi="Times New Roman" w:cs="Times New Roman"/>
                <w:sz w:val="20"/>
                <w:szCs w:val="20"/>
              </w:rPr>
              <w:t>играть в волейбол по упрощенным правилам, выполнять правильно технические действия.</w:t>
            </w:r>
          </w:p>
        </w:tc>
        <w:tc>
          <w:tcPr>
            <w:tcW w:w="4111" w:type="dxa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431E4" w:rsidRPr="00D431E4">
              <w:rPr>
                <w:rFonts w:ascii="Times New Roman" w:hAnsi="Times New Roman" w:cs="Times New Roman"/>
                <w:sz w:val="20"/>
                <w:szCs w:val="20"/>
              </w:rPr>
              <w:t>иметь углубленное представление о технике</w:t>
            </w:r>
            <w:r w:rsidR="00D431E4">
              <w:rPr>
                <w:rFonts w:ascii="Times New Roman" w:hAnsi="Times New Roman" w:cs="Times New Roman"/>
                <w:sz w:val="20"/>
                <w:szCs w:val="20"/>
              </w:rPr>
              <w:t xml:space="preserve"> прямого нападающего удара,</w:t>
            </w:r>
            <w:r w:rsidR="00D431E4">
              <w:t xml:space="preserve"> </w:t>
            </w:r>
            <w:r w:rsidR="00D431E4" w:rsidRPr="00D431E4">
              <w:rPr>
                <w:rFonts w:ascii="Times New Roman" w:hAnsi="Times New Roman" w:cs="Times New Roman"/>
                <w:sz w:val="20"/>
                <w:szCs w:val="20"/>
              </w:rPr>
              <w:t>о технике выполнения верхней прямой подачи и нижней прямой подаче, технике  передачи  и  приема мяча снизу,  о технике приема и передачи мяча сверху двумя руками</w:t>
            </w:r>
            <w:proofErr w:type="gramStart"/>
            <w:r w:rsidR="00D431E4" w:rsidRPr="00D431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431E4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мотивы и интересы своей познавательной деятельности, с помощью разминки и спортивной игры </w:t>
            </w:r>
            <w:r w:rsidR="006129A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431E4">
              <w:rPr>
                <w:rFonts w:ascii="Times New Roman" w:hAnsi="Times New Roman" w:cs="Times New Roman"/>
                <w:sz w:val="20"/>
                <w:szCs w:val="20"/>
              </w:rPr>
              <w:t>Волейбол»</w:t>
            </w:r>
          </w:p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="00D431E4">
              <w:t xml:space="preserve"> </w:t>
            </w:r>
            <w:r w:rsidR="00D431E4" w:rsidRPr="00D431E4">
              <w:rPr>
                <w:rFonts w:ascii="Times New Roman" w:hAnsi="Times New Roman" w:cs="Times New Roman"/>
                <w:sz w:val="20"/>
                <w:szCs w:val="20"/>
              </w:rPr>
              <w:t>формировать ответственного отношения к учению положительного отношения учащихся к занятиям.</w:t>
            </w:r>
          </w:p>
        </w:tc>
        <w:tc>
          <w:tcPr>
            <w:tcW w:w="675" w:type="dxa"/>
          </w:tcPr>
          <w:p w:rsidR="00265F93" w:rsidRPr="00265F93" w:rsidRDefault="001C5E59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E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265F93" w:rsidRPr="00265F93" w:rsidTr="00073D75">
        <w:trPr>
          <w:trHeight w:val="690"/>
        </w:trPr>
        <w:tc>
          <w:tcPr>
            <w:tcW w:w="461" w:type="dxa"/>
          </w:tcPr>
          <w:p w:rsidR="00265F93" w:rsidRPr="00265F93" w:rsidRDefault="00265F93" w:rsidP="00265F93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265F93" w:rsidRPr="00265F93" w:rsidRDefault="00265F93" w:rsidP="00265F9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65F93" w:rsidRPr="002A1ACB" w:rsidRDefault="002A1ACB" w:rsidP="00265F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  <w:p w:rsidR="00265F93" w:rsidRPr="00265F93" w:rsidRDefault="002A1ACB" w:rsidP="00265F93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6</w:t>
            </w:r>
            <w:r w:rsidR="00265F93" w:rsidRPr="00265F93">
              <w:rPr>
                <w:b/>
              </w:rPr>
              <w:t>)</w:t>
            </w:r>
          </w:p>
        </w:tc>
        <w:tc>
          <w:tcPr>
            <w:tcW w:w="850" w:type="dxa"/>
            <w:vAlign w:val="center"/>
          </w:tcPr>
          <w:p w:rsidR="00265F93" w:rsidRPr="00265F93" w:rsidRDefault="00265F93" w:rsidP="00265F93"/>
        </w:tc>
        <w:tc>
          <w:tcPr>
            <w:tcW w:w="2552" w:type="dxa"/>
          </w:tcPr>
          <w:p w:rsidR="0023388D" w:rsidRPr="0023388D" w:rsidRDefault="0023388D" w:rsidP="0023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88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D431E4" w:rsidRPr="00D431E4">
              <w:rPr>
                <w:rFonts w:ascii="Times New Roman" w:hAnsi="Times New Roman" w:cs="Times New Roman"/>
                <w:sz w:val="20"/>
                <w:szCs w:val="20"/>
              </w:rPr>
              <w:t>Совершенствовать перемещения, верхние  передачи в парах через сетку, передачи над собой и во встречных колоннах, нижнюю прямую подачу и верхнюю прямую подачу, прием мяча снизу после подачи.</w:t>
            </w:r>
          </w:p>
          <w:p w:rsidR="0023388D" w:rsidRPr="0023388D" w:rsidRDefault="0023388D" w:rsidP="0023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88D">
              <w:rPr>
                <w:rFonts w:ascii="Times New Roman" w:hAnsi="Times New Roman" w:cs="Times New Roman"/>
                <w:sz w:val="20"/>
                <w:szCs w:val="20"/>
              </w:rPr>
              <w:t>2.Совершенствовать нападающий удар после подбрасывания мяча партнером.</w:t>
            </w:r>
          </w:p>
          <w:p w:rsidR="00265F93" w:rsidRPr="00265F93" w:rsidRDefault="0023388D" w:rsidP="0023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88D">
              <w:rPr>
                <w:rFonts w:ascii="Times New Roman" w:hAnsi="Times New Roman" w:cs="Times New Roman"/>
                <w:sz w:val="20"/>
                <w:szCs w:val="20"/>
              </w:rPr>
              <w:t>3. Развивать координационные способности.</w:t>
            </w:r>
          </w:p>
        </w:tc>
        <w:tc>
          <w:tcPr>
            <w:tcW w:w="708" w:type="dxa"/>
            <w:vAlign w:val="center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265F93" w:rsidRPr="00265F93" w:rsidRDefault="00D431E4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1E4">
              <w:rPr>
                <w:rFonts w:ascii="Times New Roman" w:hAnsi="Times New Roman" w:cs="Times New Roman"/>
                <w:sz w:val="20"/>
                <w:szCs w:val="20"/>
              </w:rPr>
              <w:t xml:space="preserve">ОРУ. Комбинации из разученных перемещений. Верхняя передача в парах через сетку. И прием мяча снизу через сетку. Передача над собой во встречных колоннах.  Нижняя прямая подача, верхняя прямая подача, прием с подачи. </w:t>
            </w:r>
            <w:r w:rsidRPr="00D431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Нападающий удар после подбрасывания мяча партнером. Игра по упрощенным правилам.</w:t>
            </w:r>
          </w:p>
        </w:tc>
        <w:tc>
          <w:tcPr>
            <w:tcW w:w="2407" w:type="dxa"/>
          </w:tcPr>
          <w:p w:rsidR="00265F93" w:rsidRPr="00265F93" w:rsidRDefault="0023388D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8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23388D">
              <w:rPr>
                <w:rFonts w:ascii="Times New Roman" w:hAnsi="Times New Roman" w:cs="Times New Roman"/>
                <w:sz w:val="20"/>
                <w:szCs w:val="20"/>
              </w:rPr>
              <w:t>играть в волейбол по упрощенным правилам, выполнять правильно технические действия</w:t>
            </w:r>
            <w:r w:rsidRPr="002338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:rsidR="00D431E4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431E4" w:rsidRPr="00D431E4">
              <w:rPr>
                <w:rFonts w:ascii="Times New Roman" w:hAnsi="Times New Roman" w:cs="Times New Roman"/>
                <w:sz w:val="20"/>
                <w:szCs w:val="20"/>
              </w:rPr>
              <w:t xml:space="preserve">иметь углубленное представление о технике прямого нападающего удара, о технике </w:t>
            </w:r>
            <w:r w:rsidR="00D431E4">
              <w:rPr>
                <w:rFonts w:ascii="Times New Roman" w:hAnsi="Times New Roman" w:cs="Times New Roman"/>
                <w:sz w:val="20"/>
                <w:szCs w:val="20"/>
              </w:rPr>
              <w:t>передач мяча различными способами</w:t>
            </w:r>
            <w:r w:rsidR="00D431E4" w:rsidRPr="00D431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29A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129A3" w:rsidRPr="006129A3">
              <w:rPr>
                <w:rFonts w:ascii="Times New Roman" w:hAnsi="Times New Roman" w:cs="Times New Roman"/>
                <w:sz w:val="20"/>
                <w:szCs w:val="20"/>
              </w:rPr>
              <w:t>развивать мотивы и интересы своей познавательной деятельности, с помощью разминки и спортивной игры «Волейбол»</w:t>
            </w:r>
          </w:p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129A3" w:rsidRPr="006129A3">
              <w:rPr>
                <w:rFonts w:ascii="Times New Roman" w:hAnsi="Times New Roman" w:cs="Times New Roman"/>
                <w:sz w:val="20"/>
                <w:szCs w:val="20"/>
              </w:rPr>
              <w:t>формировать ответственного отношения к учению положительного отношения учащихся к занятиям.</w:t>
            </w:r>
          </w:p>
        </w:tc>
        <w:tc>
          <w:tcPr>
            <w:tcW w:w="675" w:type="dxa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265F93" w:rsidRPr="00265F93" w:rsidTr="00073D75">
        <w:trPr>
          <w:trHeight w:val="690"/>
        </w:trPr>
        <w:tc>
          <w:tcPr>
            <w:tcW w:w="461" w:type="dxa"/>
          </w:tcPr>
          <w:p w:rsidR="00265F93" w:rsidRPr="00265F93" w:rsidRDefault="00265F93" w:rsidP="00265F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265F93" w:rsidRPr="00265F93" w:rsidRDefault="00265F93" w:rsidP="00265F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5F93" w:rsidRPr="002A1ACB" w:rsidRDefault="002A1ACB" w:rsidP="00265F9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  <w:p w:rsidR="00265F93" w:rsidRPr="00265F93" w:rsidRDefault="002A1ACB" w:rsidP="00265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265F93"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29A3" w:rsidRDefault="0023388D" w:rsidP="0023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9A3" w:rsidRPr="006129A3">
              <w:rPr>
                <w:rFonts w:ascii="Times New Roman" w:hAnsi="Times New Roman" w:cs="Times New Roman"/>
                <w:sz w:val="20"/>
                <w:szCs w:val="20"/>
              </w:rPr>
              <w:t>1. Совершенствовать перемещения, верхние  передачи в парах через сетку, передачи над собой и во встречных колоннах, нижнюю прямую подачу и верхнюю прямую подачу, прием мяча снизу после подачи.</w:t>
            </w:r>
          </w:p>
          <w:p w:rsidR="0023388D" w:rsidRPr="0023388D" w:rsidRDefault="0023388D" w:rsidP="0023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88D">
              <w:rPr>
                <w:rFonts w:ascii="Times New Roman" w:hAnsi="Times New Roman" w:cs="Times New Roman"/>
                <w:sz w:val="20"/>
                <w:szCs w:val="20"/>
              </w:rPr>
              <w:t>2.Совершенствовать нападающий удар после подбрасывания мяча партнером.</w:t>
            </w:r>
          </w:p>
          <w:p w:rsidR="00265F93" w:rsidRPr="00265F93" w:rsidRDefault="0023388D" w:rsidP="0023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88D">
              <w:rPr>
                <w:rFonts w:ascii="Times New Roman" w:hAnsi="Times New Roman" w:cs="Times New Roman"/>
                <w:sz w:val="20"/>
                <w:szCs w:val="20"/>
              </w:rPr>
              <w:t>3. Развивать координационные способности.</w:t>
            </w:r>
          </w:p>
        </w:tc>
        <w:tc>
          <w:tcPr>
            <w:tcW w:w="708" w:type="dxa"/>
            <w:vAlign w:val="center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265F93" w:rsidRPr="00265F93" w:rsidRDefault="006129A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9A3">
              <w:rPr>
                <w:rFonts w:ascii="Times New Roman" w:hAnsi="Times New Roman" w:cs="Times New Roman"/>
                <w:sz w:val="20"/>
                <w:szCs w:val="20"/>
              </w:rPr>
              <w:t>ОРУ. Комбинации из разученных перемещений. Верхняя передача в парах через сетку. И прием мяча снизу через сетку. Передача над собой во встречных колоннах.  Нижняя прямая подача, верхняя прямая подача, прием с подачи. Нападающий удар после подбрасывания мяча партнером. Игра по упрощенным правилам.</w:t>
            </w:r>
            <w:r w:rsidR="00265F93"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9A3" w:rsidRPr="006129A3">
              <w:rPr>
                <w:rFonts w:ascii="Times New Roman" w:hAnsi="Times New Roman" w:cs="Times New Roman"/>
                <w:sz w:val="20"/>
                <w:szCs w:val="20"/>
              </w:rPr>
              <w:t xml:space="preserve">играть в волейбол по упрощенным правилам, выполнять правильно технические действия  </w:t>
            </w:r>
          </w:p>
        </w:tc>
        <w:tc>
          <w:tcPr>
            <w:tcW w:w="4111" w:type="dxa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129A3" w:rsidRPr="006129A3">
              <w:rPr>
                <w:rFonts w:ascii="Times New Roman" w:hAnsi="Times New Roman" w:cs="Times New Roman"/>
                <w:sz w:val="20"/>
                <w:szCs w:val="20"/>
              </w:rPr>
              <w:t>иметь углубленное представление о технике прямого нападающего удара, о технике передач мяча различными способами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129A3" w:rsidRPr="006129A3">
              <w:rPr>
                <w:rFonts w:ascii="Times New Roman" w:hAnsi="Times New Roman" w:cs="Times New Roman"/>
                <w:sz w:val="20"/>
                <w:szCs w:val="20"/>
              </w:rPr>
              <w:t>развивать мотивы и интересы своей познавательной деятельности, с помощью разминки и спортивной игры «Волейбол»</w:t>
            </w:r>
          </w:p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129A3" w:rsidRPr="006129A3">
              <w:rPr>
                <w:rFonts w:ascii="Times New Roman" w:hAnsi="Times New Roman" w:cs="Times New Roman"/>
                <w:sz w:val="20"/>
                <w:szCs w:val="20"/>
              </w:rPr>
              <w:t>формировать ответственного отношения к учению положительного отношения учащихся к занятиям.</w:t>
            </w:r>
          </w:p>
        </w:tc>
        <w:tc>
          <w:tcPr>
            <w:tcW w:w="675" w:type="dxa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</w:tc>
      </w:tr>
      <w:tr w:rsidR="00265F93" w:rsidRPr="00265F93" w:rsidTr="00073D75">
        <w:trPr>
          <w:trHeight w:val="690"/>
        </w:trPr>
        <w:tc>
          <w:tcPr>
            <w:tcW w:w="461" w:type="dxa"/>
          </w:tcPr>
          <w:p w:rsidR="00265F93" w:rsidRPr="00265F93" w:rsidRDefault="00265F93" w:rsidP="00265F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265F93" w:rsidRPr="00265F93" w:rsidRDefault="00265F93" w:rsidP="00265F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5F93" w:rsidRPr="00265F93" w:rsidRDefault="002A1ACB" w:rsidP="00265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265F93"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265F93" w:rsidRPr="00265F93" w:rsidRDefault="002A1ACB" w:rsidP="00265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265F93"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7633" w:rsidRPr="00B67633" w:rsidRDefault="0023388D" w:rsidP="00B67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88D">
              <w:rPr>
                <w:rFonts w:ascii="Times New Roman" w:hAnsi="Times New Roman" w:cs="Times New Roman"/>
                <w:sz w:val="20"/>
                <w:szCs w:val="20"/>
              </w:rPr>
              <w:t xml:space="preserve">1. Совершенствовать поточные передачи мяча двумя руками сверху </w:t>
            </w:r>
            <w:r w:rsidR="00B67633">
              <w:rPr>
                <w:rFonts w:ascii="Times New Roman" w:hAnsi="Times New Roman" w:cs="Times New Roman"/>
                <w:sz w:val="20"/>
                <w:szCs w:val="20"/>
              </w:rPr>
              <w:t>и прием мяча снизу в стену</w:t>
            </w:r>
            <w:r w:rsidRPr="0023388D">
              <w:rPr>
                <w:rFonts w:ascii="Times New Roman" w:hAnsi="Times New Roman" w:cs="Times New Roman"/>
                <w:sz w:val="20"/>
                <w:szCs w:val="20"/>
              </w:rPr>
              <w:t xml:space="preserve"> с расстояния 3-4м.</w:t>
            </w:r>
          </w:p>
          <w:p w:rsidR="00B67633" w:rsidRPr="00B67633" w:rsidRDefault="00B67633" w:rsidP="00B67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6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t xml:space="preserve"> </w:t>
            </w:r>
            <w:r w:rsidRPr="00B67633">
              <w:rPr>
                <w:rFonts w:ascii="Times New Roman" w:hAnsi="Times New Roman" w:cs="Times New Roman"/>
                <w:sz w:val="20"/>
                <w:szCs w:val="20"/>
              </w:rPr>
              <w:t>Обучить технике блока.</w:t>
            </w:r>
          </w:p>
          <w:p w:rsidR="00265F93" w:rsidRPr="00265F93" w:rsidRDefault="00B67633" w:rsidP="00B67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633">
              <w:rPr>
                <w:rFonts w:ascii="Times New Roman" w:hAnsi="Times New Roman" w:cs="Times New Roman"/>
                <w:sz w:val="20"/>
                <w:szCs w:val="20"/>
              </w:rPr>
              <w:t>3. Развивать координационные способности</w:t>
            </w:r>
            <w:proofErr w:type="gramStart"/>
            <w:r w:rsidRPr="00B676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3388D" w:rsidRPr="002338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8" w:type="dxa"/>
            <w:vAlign w:val="center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B67633" w:rsidRPr="00B67633" w:rsidRDefault="00B67633" w:rsidP="00B67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633">
              <w:rPr>
                <w:rFonts w:ascii="Times New Roman" w:hAnsi="Times New Roman" w:cs="Times New Roman"/>
                <w:sz w:val="20"/>
                <w:szCs w:val="20"/>
              </w:rPr>
              <w:t>ОРУ. Комбинации из разученных перемещений. Нападающий удар после собственного подбрасывания мяча</w:t>
            </w:r>
            <w:proofErr w:type="gramStart"/>
            <w:r w:rsidRPr="00B6763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67633">
              <w:rPr>
                <w:rFonts w:ascii="Times New Roman" w:hAnsi="Times New Roman" w:cs="Times New Roman"/>
                <w:sz w:val="20"/>
                <w:szCs w:val="20"/>
              </w:rPr>
              <w:t xml:space="preserve"> Прием мяча снизу </w:t>
            </w:r>
            <w:r w:rsidRPr="00B67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двумя руками, Прием мяча снизу одной рукой. Блок. </w:t>
            </w:r>
          </w:p>
          <w:p w:rsidR="00265F93" w:rsidRPr="00265F93" w:rsidRDefault="00B67633" w:rsidP="00B67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633">
              <w:rPr>
                <w:rFonts w:ascii="Times New Roman" w:hAnsi="Times New Roman" w:cs="Times New Roman"/>
                <w:sz w:val="20"/>
                <w:szCs w:val="20"/>
              </w:rPr>
              <w:t xml:space="preserve"> Игра по упрощенным правилам.</w:t>
            </w:r>
            <w:r w:rsidR="00265F93"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</w:t>
            </w:r>
            <w:proofErr w:type="gramStart"/>
            <w:r w:rsidR="00233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7633" w:rsidRPr="00B676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B67633" w:rsidRPr="00B67633">
              <w:rPr>
                <w:rFonts w:ascii="Times New Roman" w:hAnsi="Times New Roman" w:cs="Times New Roman"/>
                <w:sz w:val="20"/>
                <w:szCs w:val="20"/>
              </w:rPr>
              <w:t>меть</w:t>
            </w:r>
            <w:proofErr w:type="spellEnd"/>
            <w:r w:rsidR="00B67633" w:rsidRPr="00B6763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правильно технические действия и приемы волейбола  </w:t>
            </w:r>
          </w:p>
        </w:tc>
        <w:tc>
          <w:tcPr>
            <w:tcW w:w="4111" w:type="dxa"/>
          </w:tcPr>
          <w:p w:rsidR="00BA560E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67633" w:rsidRPr="00B67633">
              <w:rPr>
                <w:rFonts w:ascii="Times New Roman" w:hAnsi="Times New Roman" w:cs="Times New Roman"/>
                <w:sz w:val="20"/>
                <w:szCs w:val="20"/>
              </w:rPr>
              <w:t xml:space="preserve">иметь </w:t>
            </w:r>
            <w:r w:rsidR="00BA560E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первоначальное </w:t>
            </w:r>
            <w:r w:rsidR="00B67633" w:rsidRPr="00B6763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</w:t>
            </w:r>
            <w:r w:rsidR="00BA560E" w:rsidRPr="00B67633">
              <w:rPr>
                <w:rFonts w:ascii="Times New Roman" w:hAnsi="Times New Roman" w:cs="Times New Roman"/>
                <w:sz w:val="20"/>
                <w:szCs w:val="20"/>
              </w:rPr>
              <w:t xml:space="preserve">технике </w:t>
            </w:r>
            <w:r w:rsidR="00BA560E">
              <w:rPr>
                <w:rFonts w:ascii="Times New Roman" w:hAnsi="Times New Roman" w:cs="Times New Roman"/>
                <w:sz w:val="20"/>
                <w:szCs w:val="20"/>
              </w:rPr>
              <w:t>блокирования мяча через сетку.</w:t>
            </w:r>
          </w:p>
          <w:p w:rsidR="00265F93" w:rsidRPr="00265F93" w:rsidRDefault="00BA560E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5F93"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="00265F93"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ставить и формулировать для себя новые задачи в учебе и познавательной деятельности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F93" w:rsidRPr="00265F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BA560E" w:rsidRPr="00BA560E">
              <w:rPr>
                <w:rFonts w:ascii="Times New Roman" w:hAnsi="Times New Roman" w:cs="Times New Roman"/>
                <w:sz w:val="20"/>
                <w:szCs w:val="20"/>
              </w:rPr>
              <w:t>формировать ответственного отношения к учению положительного отношения учащихся к занятиям.</w:t>
            </w:r>
          </w:p>
        </w:tc>
        <w:tc>
          <w:tcPr>
            <w:tcW w:w="675" w:type="dxa"/>
          </w:tcPr>
          <w:p w:rsidR="00265F93" w:rsidRPr="00265F93" w:rsidRDefault="001C5E59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E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265F93" w:rsidRPr="00265F93" w:rsidTr="00073D75">
        <w:trPr>
          <w:trHeight w:val="690"/>
        </w:trPr>
        <w:tc>
          <w:tcPr>
            <w:tcW w:w="461" w:type="dxa"/>
          </w:tcPr>
          <w:p w:rsidR="00265F93" w:rsidRPr="00265F93" w:rsidRDefault="00265F93" w:rsidP="00265F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265F93" w:rsidRPr="00265F93" w:rsidRDefault="00265F93" w:rsidP="00265F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5F93" w:rsidRPr="002A1ACB" w:rsidRDefault="002A1ACB" w:rsidP="00265F9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  <w:p w:rsidR="00265F93" w:rsidRPr="00265F93" w:rsidRDefault="00265F93" w:rsidP="002A1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2A1A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3388D" w:rsidRPr="0023388D" w:rsidRDefault="0023388D" w:rsidP="0023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88D">
              <w:rPr>
                <w:rFonts w:ascii="Times New Roman" w:hAnsi="Times New Roman" w:cs="Times New Roman"/>
                <w:sz w:val="20"/>
                <w:szCs w:val="20"/>
              </w:rPr>
              <w:t xml:space="preserve">1. Совершенствовать перемещения, верхние  передачи в парах через сетку, передачи над собой и во встречных колоннах, технику </w:t>
            </w:r>
            <w:r w:rsidR="00BA560E">
              <w:rPr>
                <w:rFonts w:ascii="Times New Roman" w:hAnsi="Times New Roman" w:cs="Times New Roman"/>
                <w:sz w:val="20"/>
                <w:szCs w:val="20"/>
              </w:rPr>
              <w:t>нижней (верхней) прямой подачи, нападающего удара.</w:t>
            </w:r>
          </w:p>
          <w:p w:rsidR="0023388D" w:rsidRPr="0023388D" w:rsidRDefault="00BA560E" w:rsidP="0023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Совершенствовать технику</w:t>
            </w:r>
            <w:r w:rsidR="0023388D" w:rsidRPr="00233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60E">
              <w:rPr>
                <w:rFonts w:ascii="Times New Roman" w:hAnsi="Times New Roman" w:cs="Times New Roman"/>
                <w:sz w:val="20"/>
                <w:szCs w:val="20"/>
              </w:rPr>
              <w:t>блока</w:t>
            </w:r>
            <w:r w:rsidR="0023388D" w:rsidRPr="002338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5F93" w:rsidRPr="00265F93" w:rsidRDefault="0023388D" w:rsidP="0023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88D">
              <w:rPr>
                <w:rFonts w:ascii="Times New Roman" w:hAnsi="Times New Roman" w:cs="Times New Roman"/>
                <w:sz w:val="20"/>
                <w:szCs w:val="20"/>
              </w:rPr>
              <w:t>3. Развивать координационные способности</w:t>
            </w:r>
            <w:proofErr w:type="gramStart"/>
            <w:r w:rsidRPr="002338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5F93" w:rsidRPr="00265F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8" w:type="dxa"/>
            <w:vAlign w:val="center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BA560E" w:rsidRPr="00BA560E" w:rsidRDefault="00BA560E" w:rsidP="00BA5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0E">
              <w:rPr>
                <w:rFonts w:ascii="Times New Roman" w:hAnsi="Times New Roman" w:cs="Times New Roman"/>
                <w:sz w:val="20"/>
                <w:szCs w:val="20"/>
              </w:rPr>
              <w:t>ОРУ. Комбинации из разученных перемещений. Нападающий удар после собственного подбрасывания мяча</w:t>
            </w:r>
            <w:proofErr w:type="gramStart"/>
            <w:r w:rsidRPr="00BA560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A560E">
              <w:rPr>
                <w:rFonts w:ascii="Times New Roman" w:hAnsi="Times New Roman" w:cs="Times New Roman"/>
                <w:sz w:val="20"/>
                <w:szCs w:val="20"/>
              </w:rPr>
              <w:t xml:space="preserve"> Прием мяча снизу двумя руками, Прием мяча снизу одной рукой.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97F">
              <w:rPr>
                <w:rFonts w:ascii="Times New Roman" w:hAnsi="Times New Roman" w:cs="Times New Roman"/>
                <w:sz w:val="20"/>
                <w:szCs w:val="20"/>
              </w:rPr>
              <w:t>Нападающий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удар. </w:t>
            </w:r>
            <w:r w:rsidRPr="00BA560E">
              <w:rPr>
                <w:rFonts w:ascii="Times New Roman" w:hAnsi="Times New Roman" w:cs="Times New Roman"/>
                <w:sz w:val="20"/>
                <w:szCs w:val="20"/>
              </w:rPr>
              <w:t xml:space="preserve"> Блок. </w:t>
            </w:r>
          </w:p>
          <w:p w:rsidR="00265F93" w:rsidRPr="00265F93" w:rsidRDefault="00BA560E" w:rsidP="00BA5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60E">
              <w:rPr>
                <w:rFonts w:ascii="Times New Roman" w:hAnsi="Times New Roman" w:cs="Times New Roman"/>
                <w:sz w:val="20"/>
                <w:szCs w:val="20"/>
              </w:rPr>
              <w:t xml:space="preserve"> Игра по упрощенным правилам</w:t>
            </w:r>
            <w:proofErr w:type="gramStart"/>
            <w:r w:rsidRPr="00BA56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A5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3388D" w:rsidRPr="0023388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23388D" w:rsidRPr="0023388D">
              <w:rPr>
                <w:rFonts w:ascii="Times New Roman" w:hAnsi="Times New Roman" w:cs="Times New Roman"/>
                <w:sz w:val="20"/>
                <w:szCs w:val="20"/>
              </w:rPr>
              <w:t>прощенным правилам.</w:t>
            </w:r>
            <w:r w:rsidR="00265F93"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A560E" w:rsidRPr="00BA560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BA560E" w:rsidRPr="00BA560E">
              <w:rPr>
                <w:rFonts w:ascii="Times New Roman" w:hAnsi="Times New Roman" w:cs="Times New Roman"/>
                <w:sz w:val="20"/>
                <w:szCs w:val="20"/>
              </w:rPr>
              <w:t>меть</w:t>
            </w:r>
            <w:proofErr w:type="spellEnd"/>
            <w:r w:rsidR="00BA560E" w:rsidRPr="00BA560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правильно технические действия и приемы волейбола  </w:t>
            </w:r>
          </w:p>
        </w:tc>
        <w:tc>
          <w:tcPr>
            <w:tcW w:w="4111" w:type="dxa"/>
          </w:tcPr>
          <w:p w:rsidR="0048297F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: иметь углубленные </w:t>
            </w:r>
            <w:r w:rsidR="00BA560E" w:rsidRPr="00BA560E">
              <w:rPr>
                <w:rFonts w:ascii="Times New Roman" w:hAnsi="Times New Roman" w:cs="Times New Roman"/>
                <w:sz w:val="20"/>
                <w:szCs w:val="20"/>
              </w:rPr>
              <w:t>представление о технике блокирования мяча через сетку</w:t>
            </w:r>
            <w:r w:rsidR="00BA56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60E" w:rsidRPr="00BA560E">
              <w:rPr>
                <w:rFonts w:ascii="Times New Roman" w:hAnsi="Times New Roman" w:cs="Times New Roman"/>
                <w:sz w:val="20"/>
                <w:szCs w:val="20"/>
              </w:rPr>
              <w:t>прямого нападающего удара, о технике передач мяча различными способами.</w:t>
            </w:r>
            <w:r w:rsidR="00BA56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97F" w:rsidRPr="0048297F">
              <w:rPr>
                <w:rFonts w:ascii="Times New Roman" w:hAnsi="Times New Roman" w:cs="Times New Roman"/>
                <w:sz w:val="20"/>
                <w:szCs w:val="20"/>
              </w:rPr>
              <w:t>ставить и формулировать для себя новые задачи в учебе и познавательной деятельности</w:t>
            </w:r>
            <w:proofErr w:type="gramStart"/>
            <w:r w:rsidR="0048297F" w:rsidRPr="004829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8297F" w:rsidRPr="0048297F">
              <w:rPr>
                <w:rFonts w:ascii="Times New Roman" w:hAnsi="Times New Roman" w:cs="Times New Roman"/>
                <w:sz w:val="20"/>
                <w:szCs w:val="20"/>
              </w:rPr>
              <w:t>формировать ответственного отношения к учению положительного отношения учащихся к занятиям.</w:t>
            </w:r>
            <w:r w:rsidR="0048297F">
              <w:rPr>
                <w:rFonts w:ascii="Times New Roman" w:hAnsi="Times New Roman" w:cs="Times New Roman"/>
                <w:sz w:val="20"/>
                <w:szCs w:val="20"/>
              </w:rPr>
              <w:t xml:space="preserve"> Умение владеть культурой в процессе занятий физическими упражнениями.</w:t>
            </w:r>
          </w:p>
        </w:tc>
        <w:tc>
          <w:tcPr>
            <w:tcW w:w="675" w:type="dxa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</w:tc>
      </w:tr>
      <w:tr w:rsidR="00265F93" w:rsidRPr="00265F93" w:rsidTr="00073D75">
        <w:trPr>
          <w:trHeight w:val="690"/>
        </w:trPr>
        <w:tc>
          <w:tcPr>
            <w:tcW w:w="461" w:type="dxa"/>
          </w:tcPr>
          <w:p w:rsidR="00265F93" w:rsidRPr="00265F93" w:rsidRDefault="00265F93" w:rsidP="00265F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:rsidR="00265F93" w:rsidRPr="00265F93" w:rsidRDefault="00265F93" w:rsidP="00265F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5F93" w:rsidRPr="002A1ACB" w:rsidRDefault="002A1ACB" w:rsidP="00265F9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  <w:p w:rsidR="00265F93" w:rsidRPr="00265F93" w:rsidRDefault="00265F93" w:rsidP="002A1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2A1A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23388D" w:rsidRPr="0023388D" w:rsidRDefault="0023388D" w:rsidP="0023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88D">
              <w:rPr>
                <w:rFonts w:ascii="Times New Roman" w:hAnsi="Times New Roman" w:cs="Times New Roman"/>
                <w:sz w:val="20"/>
                <w:szCs w:val="20"/>
              </w:rPr>
              <w:t xml:space="preserve">1. Совершенствовать перемещения, </w:t>
            </w:r>
          </w:p>
          <w:p w:rsidR="0023388D" w:rsidRPr="0023388D" w:rsidRDefault="0023388D" w:rsidP="0023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88D">
              <w:rPr>
                <w:rFonts w:ascii="Times New Roman" w:hAnsi="Times New Roman" w:cs="Times New Roman"/>
                <w:sz w:val="20"/>
                <w:szCs w:val="20"/>
              </w:rPr>
              <w:t>верхние  передачи в парах через сетку, передачи над собой и во встречных колоннах, нижнюю прямую подачу, прием с подачи.</w:t>
            </w:r>
          </w:p>
          <w:p w:rsidR="0023388D" w:rsidRPr="0023388D" w:rsidRDefault="0023388D" w:rsidP="0023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88D">
              <w:rPr>
                <w:rFonts w:ascii="Times New Roman" w:hAnsi="Times New Roman" w:cs="Times New Roman"/>
                <w:sz w:val="20"/>
                <w:szCs w:val="20"/>
              </w:rPr>
              <w:t>2.Совершенствовать технику зашиты, после нападающего удара.</w:t>
            </w:r>
          </w:p>
          <w:p w:rsidR="00265F93" w:rsidRPr="00265F93" w:rsidRDefault="0023388D" w:rsidP="0023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88D">
              <w:rPr>
                <w:rFonts w:ascii="Times New Roman" w:hAnsi="Times New Roman" w:cs="Times New Roman"/>
                <w:sz w:val="20"/>
                <w:szCs w:val="20"/>
              </w:rPr>
              <w:t xml:space="preserve">3. Развивать координационные </w:t>
            </w:r>
            <w:r w:rsidRPr="00233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способности.</w:t>
            </w:r>
          </w:p>
        </w:tc>
        <w:tc>
          <w:tcPr>
            <w:tcW w:w="708" w:type="dxa"/>
            <w:vAlign w:val="center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265F93" w:rsidRPr="00265F93" w:rsidRDefault="0023388D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88D">
              <w:rPr>
                <w:rFonts w:ascii="Times New Roman" w:hAnsi="Times New Roman" w:cs="Times New Roman"/>
                <w:sz w:val="20"/>
                <w:szCs w:val="20"/>
              </w:rPr>
              <w:t xml:space="preserve">ОРУ. Комбинации из разученных перемещений. Верхняя передача в парах через сетку. Передача над собой во встречных колоннах.  Нижняя прямая подача, прием с </w:t>
            </w:r>
            <w:r w:rsidRPr="00233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подачи. Нападающий удар после собственного подбрасывания мяча</w:t>
            </w:r>
            <w:proofErr w:type="gramStart"/>
            <w:r w:rsidRPr="0023388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3388D">
              <w:rPr>
                <w:rFonts w:ascii="Times New Roman" w:hAnsi="Times New Roman" w:cs="Times New Roman"/>
                <w:sz w:val="20"/>
                <w:szCs w:val="20"/>
              </w:rPr>
              <w:t xml:space="preserve"> Прием мяча снизу двумя руками, Прием мяча снизу одной рукой.  Игра по упрощенным правилам.</w:t>
            </w:r>
          </w:p>
        </w:tc>
        <w:tc>
          <w:tcPr>
            <w:tcW w:w="2407" w:type="dxa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="0023388D" w:rsidRPr="0023388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правильно технические действия и приемы волейбола  </w:t>
            </w:r>
          </w:p>
        </w:tc>
        <w:tc>
          <w:tcPr>
            <w:tcW w:w="4111" w:type="dxa"/>
          </w:tcPr>
          <w:p w:rsidR="0048297F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97F" w:rsidRPr="0048297F">
              <w:rPr>
                <w:rFonts w:ascii="Times New Roman" w:hAnsi="Times New Roman" w:cs="Times New Roman"/>
                <w:sz w:val="20"/>
                <w:szCs w:val="20"/>
              </w:rPr>
              <w:t xml:space="preserve">иметь углубленные представления о представление о технике </w:t>
            </w:r>
            <w:r w:rsidR="0048297F">
              <w:rPr>
                <w:rFonts w:ascii="Times New Roman" w:hAnsi="Times New Roman" w:cs="Times New Roman"/>
                <w:sz w:val="20"/>
                <w:szCs w:val="20"/>
              </w:rPr>
              <w:t>выполнения волейбольных упражнений</w:t>
            </w:r>
          </w:p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8297F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цели своего обучения</w:t>
            </w:r>
            <w:proofErr w:type="gramStart"/>
            <w:r w:rsidR="00482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97F" w:rsidRPr="0048297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ответственного отношения к учению положительного отношения учащихся к занятиям. </w:t>
            </w:r>
            <w:r w:rsidR="0048297F">
              <w:rPr>
                <w:rFonts w:ascii="Times New Roman" w:hAnsi="Times New Roman" w:cs="Times New Roman"/>
                <w:sz w:val="20"/>
                <w:szCs w:val="20"/>
              </w:rPr>
              <w:t>Готовность способность к саморазвитию. Умение управлять своими эмоциями.</w:t>
            </w:r>
          </w:p>
        </w:tc>
        <w:tc>
          <w:tcPr>
            <w:tcW w:w="675" w:type="dxa"/>
          </w:tcPr>
          <w:p w:rsidR="00265F93" w:rsidRPr="00265F9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F93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</w:tc>
      </w:tr>
    </w:tbl>
    <w:p w:rsidR="00265F93" w:rsidRPr="002A1ACB" w:rsidRDefault="00265F93" w:rsidP="00265F93">
      <w:pPr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</w:p>
    <w:p w:rsidR="00265F93" w:rsidRPr="00265F93" w:rsidRDefault="00265F93" w:rsidP="00265F93">
      <w:pPr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31680" w:type="dxa"/>
        <w:tblLayout w:type="fixed"/>
        <w:tblLook w:val="04A0" w:firstRow="1" w:lastRow="0" w:firstColumn="1" w:lastColumn="0" w:noHBand="0" w:noVBand="1"/>
      </w:tblPr>
      <w:tblGrid>
        <w:gridCol w:w="464"/>
        <w:gridCol w:w="26"/>
        <w:gridCol w:w="1036"/>
        <w:gridCol w:w="709"/>
        <w:gridCol w:w="850"/>
        <w:gridCol w:w="2552"/>
        <w:gridCol w:w="708"/>
        <w:gridCol w:w="1701"/>
        <w:gridCol w:w="2410"/>
        <w:gridCol w:w="3969"/>
        <w:gridCol w:w="17"/>
        <w:gridCol w:w="834"/>
        <w:gridCol w:w="4196"/>
        <w:gridCol w:w="2932"/>
        <w:gridCol w:w="3075"/>
        <w:gridCol w:w="3048"/>
        <w:gridCol w:w="3153"/>
      </w:tblGrid>
      <w:tr w:rsidR="00265F93" w:rsidRPr="00554BB3" w:rsidTr="0014501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265F93" w:rsidRPr="00554BB3" w:rsidRDefault="00265F93" w:rsidP="00265F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265F93" w:rsidRPr="00554BB3" w:rsidRDefault="00265F93" w:rsidP="00265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Лыжная подготовка</w:t>
            </w:r>
          </w:p>
          <w:p w:rsidR="00265F93" w:rsidRPr="00554BB3" w:rsidRDefault="00265F93" w:rsidP="00D05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(</w:t>
            </w:r>
            <w:r w:rsidR="00D05512"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12)</w:t>
            </w:r>
          </w:p>
        </w:tc>
        <w:tc>
          <w:tcPr>
            <w:tcW w:w="709" w:type="dxa"/>
          </w:tcPr>
          <w:p w:rsidR="00265F93" w:rsidRPr="00554BB3" w:rsidRDefault="00DF1675" w:rsidP="00265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265F93"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850" w:type="dxa"/>
          </w:tcPr>
          <w:p w:rsidR="00265F93" w:rsidRPr="00554BB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4692" w:rsidRPr="00554BB3" w:rsidRDefault="00EB4692" w:rsidP="00EB4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1.Правила Т.Б. на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уроках по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лыжной подготовке</w:t>
            </w:r>
          </w:p>
          <w:p w:rsidR="00EB4692" w:rsidRPr="00554BB3" w:rsidRDefault="00EB4692" w:rsidP="00EB4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2.Одежда и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обувь, подгонка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инвентаря  </w:t>
            </w:r>
          </w:p>
          <w:p w:rsidR="00265F93" w:rsidRPr="00554BB3" w:rsidRDefault="00EB4692" w:rsidP="00EB4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3.Повторенее техники попеременного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двушажного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хода.</w:t>
            </w:r>
          </w:p>
        </w:tc>
        <w:tc>
          <w:tcPr>
            <w:tcW w:w="708" w:type="dxa"/>
            <w:vAlign w:val="center"/>
          </w:tcPr>
          <w:p w:rsidR="00265F93" w:rsidRPr="00554BB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5F93" w:rsidRPr="00554BB3" w:rsidRDefault="00EB4692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правилами поведения на уроках лыжной подготовки. Напомнить о температурном режиме, одежде и обуви лыжника. Повторить технику попеременного двушажного хода.</w:t>
            </w:r>
          </w:p>
        </w:tc>
        <w:tc>
          <w:tcPr>
            <w:tcW w:w="2410" w:type="dxa"/>
          </w:tcPr>
          <w:p w:rsidR="00265F93" w:rsidRPr="00554BB3" w:rsidRDefault="00265F93" w:rsidP="00265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демонстрировать лыжные ходы.</w:t>
            </w:r>
          </w:p>
        </w:tc>
        <w:tc>
          <w:tcPr>
            <w:tcW w:w="3986" w:type="dxa"/>
            <w:gridSpan w:val="2"/>
          </w:tcPr>
          <w:p w:rsidR="00EB4692" w:rsidRPr="00554BB3" w:rsidRDefault="00EB4692" w:rsidP="00EB4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иметь представления о технике безопасности на занятиях по лыжной подготовке и углубленные представления о технике попеременного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хода; организовывать здоровье сберегающую жизнедеятельность с помощью специальных упражнениях на лыжах. </w:t>
            </w:r>
          </w:p>
          <w:p w:rsidR="00EB4692" w:rsidRPr="00554BB3" w:rsidRDefault="00EB4692" w:rsidP="00EB4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цели и задачи учебной деятельности, определять общие цели и пути их достижения.</w:t>
            </w:r>
          </w:p>
          <w:p w:rsidR="00265F93" w:rsidRPr="00554BB3" w:rsidRDefault="00EB4692" w:rsidP="00EB4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мотивов учебной деятельности; владение знаниями по основам организации и проведение занятий физической культурой оздоровительно-тренировочной направленности, составлению простейшего комплекса индивидуального занятия в соответствии с собственными задачами, индивидуальными особенностями физического развития и физической подготовленности.</w:t>
            </w:r>
            <w:proofErr w:type="gramEnd"/>
          </w:p>
        </w:tc>
        <w:tc>
          <w:tcPr>
            <w:tcW w:w="834" w:type="dxa"/>
          </w:tcPr>
          <w:p w:rsidR="00265F93" w:rsidRPr="00554BB3" w:rsidRDefault="00265F93" w:rsidP="00265F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</w:tr>
      <w:tr w:rsidR="009B37D5" w:rsidRPr="00554BB3" w:rsidTr="0014501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9B37D5" w:rsidRPr="00554BB3" w:rsidRDefault="009B37D5" w:rsidP="009B37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9B37D5" w:rsidRPr="00554BB3" w:rsidRDefault="009B37D5" w:rsidP="009B37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37D5" w:rsidRPr="00554BB3" w:rsidRDefault="009B37D5" w:rsidP="009B37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34(2)</w:t>
            </w:r>
          </w:p>
        </w:tc>
        <w:tc>
          <w:tcPr>
            <w:tcW w:w="850" w:type="dxa"/>
            <w:vAlign w:val="center"/>
          </w:tcPr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1.Совершенствовать попеременный </w:t>
            </w:r>
            <w:r w:rsidR="001C5E59"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двушажный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</w:p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2.Повторить технику одновременного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бесшажного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хода.</w:t>
            </w:r>
          </w:p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3.Совершенствовать встречные эстафеты без палок.</w:t>
            </w:r>
          </w:p>
        </w:tc>
        <w:tc>
          <w:tcPr>
            <w:tcW w:w="708" w:type="dxa"/>
            <w:vAlign w:val="center"/>
          </w:tcPr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одновременным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бесшажным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ходом. Передвижение попеременным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двушажным ходом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.   Эстафеты с этапом до 200 м без палок.</w:t>
            </w:r>
          </w:p>
        </w:tc>
        <w:tc>
          <w:tcPr>
            <w:tcW w:w="2410" w:type="dxa"/>
          </w:tcPr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передвигаться попеременным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двушажным ходом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, одновременным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бесшажным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ходом;   выполнять скольжение.</w:t>
            </w:r>
          </w:p>
        </w:tc>
        <w:tc>
          <w:tcPr>
            <w:tcW w:w="3986" w:type="dxa"/>
            <w:gridSpan w:val="2"/>
          </w:tcPr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иметь углубленные представления о технике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передвижения на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лыжах попеременным двушажным ходом и одновременным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бесшажным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ходом; организовывать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здоровье сберегающую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специальных упражнениях и игр на лыжах. </w:t>
            </w:r>
          </w:p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цели и задачи учебной деятельности, определять общие цели и пути их достижения.</w:t>
            </w:r>
          </w:p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формировать ответственного отношения к учению положительного отношения учащихся к занятиям. Готовность способность к саморазвитию. Умение управлять своими эмоциями.</w:t>
            </w:r>
          </w:p>
        </w:tc>
        <w:tc>
          <w:tcPr>
            <w:tcW w:w="834" w:type="dxa"/>
          </w:tcPr>
          <w:p w:rsidR="009B37D5" w:rsidRPr="00554BB3" w:rsidRDefault="009B37D5" w:rsidP="009B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нный</w:t>
            </w:r>
          </w:p>
        </w:tc>
      </w:tr>
      <w:tr w:rsidR="009B37D5" w:rsidRPr="00554BB3" w:rsidTr="0014501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9B37D5" w:rsidRPr="00554BB3" w:rsidRDefault="009B37D5" w:rsidP="009B37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9B37D5" w:rsidRPr="00554BB3" w:rsidRDefault="009B37D5" w:rsidP="009B37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37D5" w:rsidRPr="00554BB3" w:rsidRDefault="009B37D5" w:rsidP="009B37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35(3)</w:t>
            </w:r>
          </w:p>
        </w:tc>
        <w:tc>
          <w:tcPr>
            <w:tcW w:w="850" w:type="dxa"/>
          </w:tcPr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C5E59" w:rsidRPr="00554BB3">
              <w:rPr>
                <w:rFonts w:ascii="Times New Roman" w:hAnsi="Times New Roman" w:cs="Times New Roman"/>
                <w:sz w:val="20"/>
                <w:szCs w:val="20"/>
              </w:rPr>
              <w:t>Совершенствовать попеременный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E59" w:rsidRPr="00554BB3">
              <w:rPr>
                <w:rFonts w:ascii="Times New Roman" w:hAnsi="Times New Roman" w:cs="Times New Roman"/>
                <w:sz w:val="20"/>
                <w:szCs w:val="20"/>
              </w:rPr>
              <w:t>двушажный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 и одновременный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</w:p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C5E59" w:rsidRPr="00554BB3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одновременного одношажного хода.</w:t>
            </w:r>
          </w:p>
        </w:tc>
        <w:tc>
          <w:tcPr>
            <w:tcW w:w="708" w:type="dxa"/>
            <w:vAlign w:val="center"/>
          </w:tcPr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попеременным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двушажным и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одновременным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бесшажным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ходом.</w:t>
            </w:r>
          </w:p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Отработка одновременного одношажного хода. Подвижные игры на лыжах.</w:t>
            </w:r>
          </w:p>
        </w:tc>
        <w:tc>
          <w:tcPr>
            <w:tcW w:w="2410" w:type="dxa"/>
          </w:tcPr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передвигаться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одновременным </w:t>
            </w:r>
            <w:proofErr w:type="spellStart"/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бесшажным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ходом, попеременным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двушажным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ходом, одновременным одношажным ходом.</w:t>
            </w:r>
          </w:p>
        </w:tc>
        <w:tc>
          <w:tcPr>
            <w:tcW w:w="3986" w:type="dxa"/>
            <w:gridSpan w:val="2"/>
          </w:tcPr>
          <w:p w:rsidR="004F73DE" w:rsidRPr="00554BB3" w:rsidRDefault="004F73DE" w:rsidP="004F7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иметь углубленные представления о технике передвижения  на лыжах попеременным двушажным ходом и одновременным одношажным ходом; организовывать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специальных упражнениях и игр на лыжах.</w:t>
            </w:r>
          </w:p>
          <w:p w:rsidR="004F73DE" w:rsidRPr="00554BB3" w:rsidRDefault="004F73DE" w:rsidP="004F7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цели и задачи учебной деятельности, определять общие цели и пути их достижения.</w:t>
            </w:r>
          </w:p>
          <w:p w:rsidR="009B37D5" w:rsidRPr="00554BB3" w:rsidRDefault="004F73DE" w:rsidP="004F7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формировать ответственного отношения к учению положительного отношения учащихся к занятиям. Готовность способность к саморазвитию. Умение управлять своими эмоциями.</w:t>
            </w:r>
          </w:p>
        </w:tc>
        <w:tc>
          <w:tcPr>
            <w:tcW w:w="834" w:type="dxa"/>
          </w:tcPr>
          <w:p w:rsidR="009B37D5" w:rsidRPr="00554BB3" w:rsidRDefault="009B37D5" w:rsidP="009B37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9B37D5" w:rsidRPr="00554BB3" w:rsidTr="0014501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9B37D5" w:rsidRPr="00554BB3" w:rsidRDefault="009B37D5" w:rsidP="009B37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9B37D5" w:rsidRPr="00554BB3" w:rsidRDefault="009B37D5" w:rsidP="009B37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B37D5" w:rsidRPr="00554BB3" w:rsidRDefault="009B37D5" w:rsidP="009B37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36(4)</w:t>
            </w:r>
          </w:p>
        </w:tc>
        <w:tc>
          <w:tcPr>
            <w:tcW w:w="850" w:type="dxa"/>
            <w:vAlign w:val="center"/>
          </w:tcPr>
          <w:p w:rsidR="009B37D5" w:rsidRPr="00554BB3" w:rsidRDefault="009B37D5" w:rsidP="009B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Совершенствовать попеременный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и одновременный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двушажный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</w:p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2. Совершенствовать одновременный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</w:p>
        </w:tc>
        <w:tc>
          <w:tcPr>
            <w:tcW w:w="708" w:type="dxa"/>
            <w:vAlign w:val="center"/>
          </w:tcPr>
          <w:p w:rsidR="009B37D5" w:rsidRPr="00554BB3" w:rsidRDefault="009B37D5" w:rsidP="009B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попеременным и одновременным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двушажным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ходом.</w:t>
            </w:r>
          </w:p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бесшажного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одновременного хода. Подвижные игры на лыжах.</w:t>
            </w:r>
          </w:p>
        </w:tc>
        <w:tc>
          <w:tcPr>
            <w:tcW w:w="2410" w:type="dxa"/>
          </w:tcPr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передвигаться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одновременным </w:t>
            </w:r>
            <w:proofErr w:type="spellStart"/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бесшажным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ходом, выполнять скольжение, держать равновесие.</w:t>
            </w:r>
          </w:p>
        </w:tc>
        <w:tc>
          <w:tcPr>
            <w:tcW w:w="3986" w:type="dxa"/>
            <w:gridSpan w:val="2"/>
          </w:tcPr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иметь углубленные представления о технике передвижения  на лыжах попеременным двушажным ходом и поворотов переступанием; организовывать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здоровье сберегающую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специальных упражнениях и игр на лыжах.</w:t>
            </w:r>
          </w:p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цели и задачи учебной деятельности, определять общие цели и пути их достижения.</w:t>
            </w:r>
          </w:p>
          <w:p w:rsidR="009B37D5" w:rsidRPr="00554BB3" w:rsidRDefault="009B37D5" w:rsidP="009B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формирования положительного отношения учащихся к занятиям физкультурной деятельностью,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совершенстве.</w:t>
            </w:r>
          </w:p>
        </w:tc>
        <w:tc>
          <w:tcPr>
            <w:tcW w:w="834" w:type="dxa"/>
          </w:tcPr>
          <w:p w:rsidR="009B37D5" w:rsidRPr="00554BB3" w:rsidRDefault="009B37D5" w:rsidP="009B37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знаний, умений, навыков</w:t>
            </w:r>
          </w:p>
        </w:tc>
      </w:tr>
      <w:tr w:rsidR="00211D69" w:rsidRPr="00554BB3" w:rsidTr="00BF600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211D69" w:rsidRPr="00554BB3" w:rsidRDefault="00211D69" w:rsidP="00211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211D69" w:rsidRPr="00554BB3" w:rsidRDefault="00211D69" w:rsidP="00211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37(5)</w:t>
            </w:r>
          </w:p>
        </w:tc>
        <w:tc>
          <w:tcPr>
            <w:tcW w:w="850" w:type="dxa"/>
            <w:vAlign w:val="center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1. Провести контроль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прохождение одновременным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одношажным ходом.</w:t>
            </w:r>
          </w:p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различных лыжных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ходов.</w:t>
            </w:r>
          </w:p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3. Совершенствовать повороты</w:t>
            </w:r>
          </w:p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Переступанием и прыжком на лыжах.</w:t>
            </w:r>
          </w:p>
        </w:tc>
        <w:tc>
          <w:tcPr>
            <w:tcW w:w="708" w:type="dxa"/>
            <w:vAlign w:val="center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Передвижение одновременным одношажным ходом. Техника выполнения различных лыжных ходов.  Повороты</w:t>
            </w:r>
          </w:p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Переступанием и прыжком</w:t>
            </w:r>
          </w:p>
        </w:tc>
        <w:tc>
          <w:tcPr>
            <w:tcW w:w="2410" w:type="dxa"/>
            <w:vAlign w:val="center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технически правильно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одновременный одношажный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ход, повороты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переступанием и прыжком</w:t>
            </w:r>
          </w:p>
        </w:tc>
        <w:tc>
          <w:tcPr>
            <w:tcW w:w="3986" w:type="dxa"/>
            <w:gridSpan w:val="2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иметь углубленные представления о технике одновременного одношажного хода; организовывать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здоровье сберегающую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специальных упражнениях и игр на лыжах.</w:t>
            </w:r>
          </w:p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цели и задачи учебной деятельности, определять общие цели и пути их достижения.</w:t>
            </w:r>
          </w:p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формирование нравственных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чувств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и нравственного поведение, осознанного и ответственного отношения к собственным поступкам.</w:t>
            </w:r>
            <w:proofErr w:type="gramEnd"/>
          </w:p>
        </w:tc>
        <w:tc>
          <w:tcPr>
            <w:tcW w:w="834" w:type="dxa"/>
          </w:tcPr>
          <w:p w:rsidR="00211D69" w:rsidRPr="00554BB3" w:rsidRDefault="00211D69" w:rsidP="00211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Учетный</w:t>
            </w:r>
          </w:p>
        </w:tc>
      </w:tr>
      <w:tr w:rsidR="00211D69" w:rsidRPr="00554BB3" w:rsidTr="00145011">
        <w:tc>
          <w:tcPr>
            <w:tcW w:w="490" w:type="dxa"/>
            <w:gridSpan w:val="2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211D69" w:rsidRPr="00554BB3" w:rsidRDefault="00211D69" w:rsidP="00211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38(6)</w:t>
            </w:r>
          </w:p>
        </w:tc>
        <w:tc>
          <w:tcPr>
            <w:tcW w:w="850" w:type="dxa"/>
            <w:vAlign w:val="center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1Совершенствовать технику чередования различных лыжных ходов. </w:t>
            </w:r>
          </w:p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438C3" w:rsidRPr="00554BB3">
              <w:rPr>
                <w:rFonts w:ascii="Times New Roman" w:hAnsi="Times New Roman" w:cs="Times New Roman"/>
                <w:sz w:val="20"/>
                <w:szCs w:val="20"/>
              </w:rPr>
              <w:t>Обучить технике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одновременного одношажного конькового хода</w:t>
            </w:r>
          </w:p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3. Провести встречную эстафету без палок с этапом до 200 м.</w:t>
            </w:r>
          </w:p>
        </w:tc>
        <w:tc>
          <w:tcPr>
            <w:tcW w:w="708" w:type="dxa"/>
            <w:vAlign w:val="center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Техника чередования лыжных ходов. Техника одновременного одношажного конькового хода. Встречные эстафеты без палок с этапом до 200 м...</w:t>
            </w:r>
          </w:p>
        </w:tc>
        <w:tc>
          <w:tcPr>
            <w:tcW w:w="2410" w:type="dxa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чередовать различные лыжные ходы, выполнять технически правильно одновременный одношажный коньковый ход.</w:t>
            </w:r>
          </w:p>
        </w:tc>
        <w:tc>
          <w:tcPr>
            <w:tcW w:w="3986" w:type="dxa"/>
            <w:gridSpan w:val="2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иметь</w:t>
            </w:r>
            <w:r w:rsidR="008438C3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первоначальное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технике</w:t>
            </w:r>
            <w:r w:rsidR="008438C3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конькового хода,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лыжных ходов и технике их чередования, организовывать </w:t>
            </w:r>
            <w:r w:rsidR="008438C3" w:rsidRPr="00554BB3">
              <w:rPr>
                <w:rFonts w:ascii="Times New Roman" w:hAnsi="Times New Roman" w:cs="Times New Roman"/>
                <w:sz w:val="20"/>
                <w:szCs w:val="20"/>
              </w:rPr>
              <w:t>здоровье сберегающую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специальных упражнениях и игр на лыжах.</w:t>
            </w:r>
            <w:proofErr w:type="gramEnd"/>
          </w:p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цели и задачи учебной деятельности, определять общие цели и пути их достижения.</w:t>
            </w:r>
          </w:p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формирование 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нравственных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чувст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и нравственного поведение, осознанного и ответственного отношения к собственным поступкам</w:t>
            </w:r>
          </w:p>
        </w:tc>
        <w:tc>
          <w:tcPr>
            <w:tcW w:w="834" w:type="dxa"/>
            <w:vAlign w:val="center"/>
          </w:tcPr>
          <w:p w:rsidR="00211D69" w:rsidRPr="00554BB3" w:rsidRDefault="003B3342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96" w:type="dxa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Align w:val="center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Подъем на склон полу елочкой и елочкой.</w:t>
            </w:r>
          </w:p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Передвижение скользящим шагом на  дистанцию 800 м со средней скоростью. Встречные эстафеты без палок с этапом до 100 м. Игра «салки на лыжах» без палок.</w:t>
            </w:r>
          </w:p>
        </w:tc>
        <w:tc>
          <w:tcPr>
            <w:tcW w:w="3048" w:type="dxa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Уметь правильно делать упор на внутренние часть лыжи, выполнять скольжение  с палками  и без, выполнять скольжение и держать равновесие.</w:t>
            </w:r>
          </w:p>
        </w:tc>
        <w:tc>
          <w:tcPr>
            <w:tcW w:w="3153" w:type="dxa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иметь углубленные представления о технике одновременного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бесшажного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хода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специальных упражнениях и игр на лыжах.</w:t>
            </w:r>
          </w:p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цели и задачи учебной деятельности, определять общие цели и пути их достижения.</w:t>
            </w:r>
          </w:p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развивать умения максимально проявлять свои физические способности (качества) при выполнении тестовых упражнений по физической культуре.</w:t>
            </w:r>
          </w:p>
        </w:tc>
      </w:tr>
      <w:tr w:rsidR="00211D69" w:rsidRPr="00554BB3" w:rsidTr="0014501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211D69" w:rsidRPr="00554BB3" w:rsidRDefault="00211D69" w:rsidP="00211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211D69" w:rsidRPr="00554BB3" w:rsidRDefault="00211D69" w:rsidP="00211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39(7)</w:t>
            </w:r>
          </w:p>
        </w:tc>
        <w:tc>
          <w:tcPr>
            <w:tcW w:w="850" w:type="dxa"/>
            <w:vAlign w:val="center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0778C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1.Совершенствовать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технику</w:t>
            </w:r>
            <w:r w:rsidR="00B0778C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лыжных ходов.</w:t>
            </w:r>
          </w:p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78C" w:rsidRPr="00554B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Совершенствование одновременного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одношажного конькового хода. </w:t>
            </w:r>
          </w:p>
          <w:p w:rsidR="00211D69" w:rsidRPr="00554BB3" w:rsidRDefault="00B0778C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1D69" w:rsidRPr="00554BB3">
              <w:rPr>
                <w:rFonts w:ascii="Times New Roman" w:hAnsi="Times New Roman" w:cs="Times New Roman"/>
                <w:sz w:val="20"/>
                <w:szCs w:val="20"/>
              </w:rPr>
              <w:t>.Прохождение дистанции с чередованием лыжных ходов 1500м</w:t>
            </w:r>
          </w:p>
          <w:p w:rsidR="00211D69" w:rsidRPr="00554BB3" w:rsidRDefault="00B0778C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1D69" w:rsidRPr="00554BB3">
              <w:rPr>
                <w:rFonts w:ascii="Times New Roman" w:hAnsi="Times New Roman" w:cs="Times New Roman"/>
                <w:sz w:val="20"/>
                <w:szCs w:val="20"/>
              </w:rPr>
              <w:t>. Развитие выносливости</w:t>
            </w:r>
          </w:p>
        </w:tc>
        <w:tc>
          <w:tcPr>
            <w:tcW w:w="708" w:type="dxa"/>
            <w:vAlign w:val="center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D69" w:rsidRPr="00554BB3" w:rsidRDefault="00B0778C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Техника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чередования лыжных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ходов. Техника</w:t>
            </w:r>
            <w:r w:rsidR="00211D69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одновременного одношажного конькового хода, пройти дистанцию до 1500м с чередованием лыжных ходов</w:t>
            </w:r>
          </w:p>
        </w:tc>
        <w:tc>
          <w:tcPr>
            <w:tcW w:w="2410" w:type="dxa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 правильно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технику одновременного одношажного конькового хода.</w:t>
            </w:r>
          </w:p>
        </w:tc>
        <w:tc>
          <w:tcPr>
            <w:tcW w:w="3986" w:type="dxa"/>
            <w:gridSpan w:val="2"/>
          </w:tcPr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иметь первоначальное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представления о технике одновременного одношажного конькового хода; организовывать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здоровье сберегающую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специальных упражнениях и игр на лыжах.</w:t>
            </w:r>
            <w:proofErr w:type="gramEnd"/>
          </w:p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цели и задачи учебной деятельности, определять общие цели и пути их достижения.</w:t>
            </w:r>
          </w:p>
          <w:p w:rsidR="00211D69" w:rsidRPr="00554BB3" w:rsidRDefault="00211D69" w:rsidP="002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формирование нравственных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чувств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и нравственного поведение, осознанного и ответственного отношения к собственным поступкам</w:t>
            </w:r>
            <w:proofErr w:type="gramEnd"/>
          </w:p>
        </w:tc>
        <w:tc>
          <w:tcPr>
            <w:tcW w:w="834" w:type="dxa"/>
          </w:tcPr>
          <w:p w:rsidR="00211D69" w:rsidRPr="00554BB3" w:rsidRDefault="003B3342" w:rsidP="00211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нированный</w:t>
            </w:r>
          </w:p>
        </w:tc>
      </w:tr>
      <w:tr w:rsidR="008438C3" w:rsidRPr="00554BB3" w:rsidTr="00BF600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40(8)</w:t>
            </w:r>
          </w:p>
        </w:tc>
        <w:tc>
          <w:tcPr>
            <w:tcW w:w="850" w:type="dxa"/>
            <w:vAlign w:val="center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1. Повторить технику подъема на склон и спуска со склона.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2. Обучить технике торможение «плугом»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Совершенствовать прохождение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 1500 м.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Подъем на склон под углом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45. Спуски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в полу приседе. Торможение «плугом». Пройти дистанцию до 1500 м в медленном темпе с применением изученных ходов.  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Игра «Встречные эстафеты».</w:t>
            </w:r>
          </w:p>
        </w:tc>
        <w:tc>
          <w:tcPr>
            <w:tcW w:w="2410" w:type="dxa"/>
            <w:vAlign w:val="center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делать упор на внутренние часть лыжи, выполнять скольжение и удерживать равновесие. </w:t>
            </w:r>
          </w:p>
        </w:tc>
        <w:tc>
          <w:tcPr>
            <w:tcW w:w="3986" w:type="dxa"/>
            <w:gridSpan w:val="2"/>
            <w:vAlign w:val="center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иметь первоначальное представления о технике торможения «плугом» подъёмов и спусков со склона; организовывать здоровье сберегающую жизнедеятельность с помощью специальных упражнениях и игр на лыжах.</w:t>
            </w:r>
            <w:proofErr w:type="gramEnd"/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цели и задачи учебной деятельности, определять общие цели и пути их достижения.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развитие мотивов учебной деятельности и личностного смысла учения: принятие и освоение социальной роли обучающегося: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834" w:type="dxa"/>
          </w:tcPr>
          <w:p w:rsidR="008438C3" w:rsidRPr="00554BB3" w:rsidRDefault="003B3342" w:rsidP="0084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8438C3" w:rsidRPr="00554BB3" w:rsidTr="0014501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(9)</w:t>
            </w:r>
          </w:p>
        </w:tc>
        <w:tc>
          <w:tcPr>
            <w:tcW w:w="850" w:type="dxa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0778C" w:rsidRPr="00554BB3" w:rsidRDefault="008438C3" w:rsidP="00B0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778C" w:rsidRPr="00554BB3">
              <w:rPr>
                <w:rFonts w:ascii="Times New Roman" w:hAnsi="Times New Roman" w:cs="Times New Roman"/>
                <w:sz w:val="20"/>
                <w:szCs w:val="20"/>
              </w:rPr>
              <w:t>. Повторить технику подъема на склон и спуска со склона. Совершенствовать технику конькового хода.</w:t>
            </w:r>
          </w:p>
          <w:p w:rsidR="00B0778C" w:rsidRPr="00554BB3" w:rsidRDefault="00B0778C" w:rsidP="00B0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2. Совершенствовать технике торможение «плугом»</w:t>
            </w:r>
          </w:p>
          <w:p w:rsidR="00B0778C" w:rsidRPr="00554BB3" w:rsidRDefault="00B0778C" w:rsidP="00B0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Совершенствовать прохождение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 1500 м.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708" w:type="dxa"/>
            <w:vAlign w:val="center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Подъем на склон под углом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45. Спуски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в полу приседе. Пройти дистанцию до 1</w:t>
            </w:r>
            <w:r w:rsidR="00B0778C" w:rsidRPr="00554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00 м в медленном темпе с применением изученных ходов.  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«Встречные эстафеты».</w:t>
            </w:r>
          </w:p>
        </w:tc>
        <w:tc>
          <w:tcPr>
            <w:tcW w:w="2410" w:type="dxa"/>
            <w:vAlign w:val="center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делать упор на внутренние часть лыжи, выполнять скольжение и удерживать равновесие. </w:t>
            </w:r>
          </w:p>
        </w:tc>
        <w:tc>
          <w:tcPr>
            <w:tcW w:w="3986" w:type="dxa"/>
            <w:gridSpan w:val="2"/>
            <w:vAlign w:val="center"/>
          </w:tcPr>
          <w:p w:rsidR="00B0778C" w:rsidRPr="00554BB3" w:rsidRDefault="00B0778C" w:rsidP="00B0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иметь углубленное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представление о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технике торможения «плугом» подъёмов и спусков со склона; о технике передвижения различными лыжными ходами. Организовывать здоровье сберегающую жизнедеятельность с помощью специальных упражнениях и игр на лыжах.</w:t>
            </w:r>
          </w:p>
          <w:p w:rsidR="00B0778C" w:rsidRPr="00554BB3" w:rsidRDefault="00B0778C" w:rsidP="00B0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принимать и сохранять цели и задачи учебной деятельности, определять общие цели и пути их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достижения.</w:t>
            </w:r>
          </w:p>
          <w:p w:rsidR="008438C3" w:rsidRPr="00554BB3" w:rsidRDefault="00B0778C" w:rsidP="00B0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формирование нравственных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чувств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и нравственного поведение, осознанного и ответственного отношения к собственным поступкам</w:t>
            </w:r>
            <w:proofErr w:type="gramEnd"/>
          </w:p>
        </w:tc>
        <w:tc>
          <w:tcPr>
            <w:tcW w:w="834" w:type="dxa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Совершенствование 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знании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, умений, навыков</w:t>
            </w:r>
          </w:p>
        </w:tc>
      </w:tr>
      <w:tr w:rsidR="008438C3" w:rsidRPr="00554BB3" w:rsidTr="0014501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(10)</w:t>
            </w:r>
          </w:p>
        </w:tc>
        <w:tc>
          <w:tcPr>
            <w:tcW w:w="850" w:type="dxa"/>
            <w:vAlign w:val="center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268F2" w:rsidRPr="00554BB3" w:rsidRDefault="00A268F2" w:rsidP="00A26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1. Повторить технику подъема на склон и спуска со склона, технику конькового хода.</w:t>
            </w:r>
          </w:p>
          <w:p w:rsidR="00A268F2" w:rsidRPr="00554BB3" w:rsidRDefault="00A268F2" w:rsidP="00A26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2. Обучить в момент спуска торможению и поворотам «упором».</w:t>
            </w:r>
          </w:p>
          <w:p w:rsidR="00A268F2" w:rsidRPr="00554BB3" w:rsidRDefault="00A268F2" w:rsidP="00A26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Совершенствовать прохождение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 1500 м.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268F2" w:rsidRPr="00554BB3" w:rsidRDefault="00A268F2" w:rsidP="00A26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Подъем на склон под углом 45.</w:t>
            </w:r>
          </w:p>
          <w:p w:rsidR="00A268F2" w:rsidRPr="00554BB3" w:rsidRDefault="00A268F2" w:rsidP="00A26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Спуски в полу приседе. Торможение и повороты «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упором» пройти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дистанцию до 1500 м в медленном темпе с применением изученных ходов.  </w:t>
            </w:r>
          </w:p>
          <w:p w:rsidR="008438C3" w:rsidRPr="00554BB3" w:rsidRDefault="00A268F2" w:rsidP="00A26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Игра «Встречные эстафеты»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8438C3" w:rsidRPr="00554BB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8438C3" w:rsidRPr="00554BB3">
              <w:rPr>
                <w:rFonts w:ascii="Times New Roman" w:hAnsi="Times New Roman" w:cs="Times New Roman"/>
                <w:sz w:val="20"/>
                <w:szCs w:val="20"/>
              </w:rPr>
              <w:t>есшажного</w:t>
            </w:r>
            <w:proofErr w:type="spellEnd"/>
            <w:r w:rsidR="008438C3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хода, одновременного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двушажного</w:t>
            </w:r>
            <w:r w:rsidR="008438C3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хода.</w:t>
            </w:r>
          </w:p>
        </w:tc>
        <w:tc>
          <w:tcPr>
            <w:tcW w:w="2410" w:type="dxa"/>
            <w:vAlign w:val="center"/>
          </w:tcPr>
          <w:p w:rsidR="008438C3" w:rsidRPr="00554BB3" w:rsidRDefault="00A268F2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выполнять правильно технику лыжных ходов, выполнять торможения и повороты «упором».</w:t>
            </w:r>
          </w:p>
        </w:tc>
        <w:tc>
          <w:tcPr>
            <w:tcW w:w="3986" w:type="dxa"/>
            <w:gridSpan w:val="2"/>
            <w:vAlign w:val="center"/>
          </w:tcPr>
          <w:p w:rsidR="00A268F2" w:rsidRPr="00554BB3" w:rsidRDefault="008438C3" w:rsidP="00A26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иметь </w:t>
            </w:r>
            <w:proofErr w:type="gramStart"/>
            <w:r w:rsidR="00A268F2" w:rsidRPr="00554BB3">
              <w:rPr>
                <w:rFonts w:ascii="Times New Roman" w:hAnsi="Times New Roman" w:cs="Times New Roman"/>
                <w:sz w:val="20"/>
                <w:szCs w:val="20"/>
              </w:rPr>
              <w:t>первоначальное</w:t>
            </w:r>
            <w:proofErr w:type="gramEnd"/>
            <w:r w:rsidR="00A268F2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представления о технике</w:t>
            </w:r>
            <w:r w:rsidR="00A268F2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торможения боковым соскальзыванием. Иметь углубленное представление  о технике торможения «плугом» подъёмов и спусков со склона; о технике передвижения различными лыжными ходами. Организовывать здоровье сберегающую жизнедеятельность с помощью специальных упражнениях и игр на лыжах.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цели и задачи учебной деятельности, определять общие цели и пути их достижения.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268F2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нравственных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чувств</w:t>
            </w:r>
            <w:r w:rsidR="00A268F2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и нравственного поведение, осознанного и ответственного отношения к собственным поступкам </w:t>
            </w:r>
            <w:proofErr w:type="gramEnd"/>
          </w:p>
        </w:tc>
        <w:tc>
          <w:tcPr>
            <w:tcW w:w="834" w:type="dxa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8438C3" w:rsidRPr="00554BB3" w:rsidTr="0014501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(11)</w:t>
            </w:r>
          </w:p>
        </w:tc>
        <w:tc>
          <w:tcPr>
            <w:tcW w:w="850" w:type="dxa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1. Совершенствовать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2309" w:rsidRPr="00554BB3">
              <w:rPr>
                <w:rFonts w:ascii="Times New Roman" w:hAnsi="Times New Roman" w:cs="Times New Roman"/>
                <w:sz w:val="20"/>
                <w:szCs w:val="20"/>
              </w:rPr>
              <w:t>Технику подъёмов на склон и спусков со склона.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E2309" w:rsidRPr="00554BB3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торможения изученными способами.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3.Совершенствование скоростной выносливости.</w:t>
            </w:r>
          </w:p>
        </w:tc>
        <w:tc>
          <w:tcPr>
            <w:tcW w:w="708" w:type="dxa"/>
            <w:vAlign w:val="center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E2309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Торможение плугом</w:t>
            </w:r>
            <w:r w:rsidR="00DE2309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и упором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со склона до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45 в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полу приседе. 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Спу</w:t>
            </w:r>
            <w:proofErr w:type="gramStart"/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ск в</w:t>
            </w:r>
            <w:r w:rsidR="00DE2309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ср</w:t>
            </w:r>
            <w:proofErr w:type="gramEnd"/>
            <w:r w:rsidR="00DE2309" w:rsidRPr="00554BB3">
              <w:rPr>
                <w:rFonts w:ascii="Times New Roman" w:hAnsi="Times New Roman" w:cs="Times New Roman"/>
                <w:sz w:val="20"/>
                <w:szCs w:val="20"/>
              </w:rPr>
              <w:t>едней стойке, подъем елочкой.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r w:rsidR="00DE2309" w:rsidRPr="00554BB3">
              <w:rPr>
                <w:rFonts w:ascii="Times New Roman" w:hAnsi="Times New Roman" w:cs="Times New Roman"/>
                <w:sz w:val="20"/>
                <w:szCs w:val="20"/>
              </w:rPr>
              <w:t>подвижную игру</w:t>
            </w:r>
            <w:proofErr w:type="gramStart"/>
            <w:r w:rsidR="00DE2309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="00DE2309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атормози в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квадрате.</w:t>
            </w:r>
          </w:p>
        </w:tc>
        <w:tc>
          <w:tcPr>
            <w:tcW w:w="2410" w:type="dxa"/>
            <w:vAlign w:val="center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правильно передвижения на лыжах, выполнять скольжение и </w:t>
            </w:r>
            <w:r w:rsidR="00DE2309" w:rsidRPr="00554BB3">
              <w:rPr>
                <w:rFonts w:ascii="Times New Roman" w:hAnsi="Times New Roman" w:cs="Times New Roman"/>
                <w:sz w:val="20"/>
                <w:szCs w:val="20"/>
              </w:rPr>
              <w:t>удерживать равновесие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E2309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E2309" w:rsidRPr="00554BB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="00DE2309" w:rsidRPr="00554BB3">
              <w:rPr>
                <w:rFonts w:ascii="Times New Roman" w:hAnsi="Times New Roman" w:cs="Times New Roman"/>
                <w:sz w:val="20"/>
                <w:szCs w:val="20"/>
              </w:rPr>
              <w:t>орможения и повороты «упором» и «плугом»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vAlign w:val="center"/>
          </w:tcPr>
          <w:p w:rsidR="00DE2309" w:rsidRPr="00554BB3" w:rsidRDefault="00DE2309" w:rsidP="00DE2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иметь 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углубленное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технике торможения боковым соскальзыванием. Иметь углубленное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представление о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технике торможения «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плугом» подъёмов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и спусков со склона; о технике передвижения различными лыжными ходами. Организовывать здоровье сберегающую жизнедеятельность с помощью специальных упражнениях и игр на лыжах.</w:t>
            </w:r>
          </w:p>
          <w:p w:rsidR="00DE2309" w:rsidRPr="00554BB3" w:rsidRDefault="00DE2309" w:rsidP="00DE2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цели и задачи учебной деятельности, определять общие цели и пути их достижения.</w:t>
            </w:r>
          </w:p>
          <w:p w:rsidR="008438C3" w:rsidRPr="00554BB3" w:rsidRDefault="00DE2309" w:rsidP="00DE2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формирование 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нравственных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чувст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и нравственного поведение, осознанного и ответственного отношения к собственным поступкам </w:t>
            </w:r>
          </w:p>
        </w:tc>
        <w:tc>
          <w:tcPr>
            <w:tcW w:w="834" w:type="dxa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знаний, умений, навыков</w:t>
            </w:r>
          </w:p>
        </w:tc>
      </w:tr>
      <w:tr w:rsidR="008438C3" w:rsidRPr="00554BB3" w:rsidTr="0014501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(12)</w:t>
            </w:r>
          </w:p>
        </w:tc>
        <w:tc>
          <w:tcPr>
            <w:tcW w:w="850" w:type="dxa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438C3" w:rsidRPr="00554BB3" w:rsidRDefault="00C22EBE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1. Провести контроль 2</w:t>
            </w:r>
            <w:r w:rsidR="008438C3" w:rsidRPr="00554BB3">
              <w:rPr>
                <w:rFonts w:ascii="Times New Roman" w:hAnsi="Times New Roman" w:cs="Times New Roman"/>
                <w:sz w:val="20"/>
                <w:szCs w:val="20"/>
              </w:rPr>
              <w:t>000 м с применением изученных ходов.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2. Совершенствовать технику лыжных ходов, спусков и подъемов.</w:t>
            </w:r>
          </w:p>
        </w:tc>
        <w:tc>
          <w:tcPr>
            <w:tcW w:w="708" w:type="dxa"/>
            <w:vAlign w:val="center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Пройти дистанцию до </w:t>
            </w:r>
            <w:r w:rsidR="00C22EBE" w:rsidRPr="00554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000 м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изученных ходов одновременно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бесшажного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хода, одновременного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двушажного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хода,</w:t>
            </w:r>
            <w:r w:rsidR="00C22EBE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и коньковых ходов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спуска в средней стойке, подъема елочкой. Игра «Догонялки».</w:t>
            </w:r>
          </w:p>
          <w:p w:rsidR="00BF6001" w:rsidRPr="00554BB3" w:rsidRDefault="00BF6001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001" w:rsidRPr="00554BB3" w:rsidRDefault="00BF6001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438C3" w:rsidRPr="00554BB3" w:rsidRDefault="00C22EBE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правильно лыжные ходы, выполнять скольжение и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удерживать равновесие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86" w:type="dxa"/>
            <w:gridSpan w:val="2"/>
            <w:vAlign w:val="center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="00C22EBE"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 w:rsidR="00C22EBE"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2EBE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систематического наблюдения за своим физическим состоянием за счет отслеживания измерений показателей развития – выносливости. </w:t>
            </w:r>
            <w:r w:rsidR="003B3342"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: Ставить</w:t>
            </w:r>
            <w:r w:rsidR="00C22EBE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и формулировать для себя новые задачи.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22EBE" w:rsidRPr="00554BB3">
              <w:rPr>
                <w:rFonts w:ascii="Times New Roman" w:hAnsi="Times New Roman" w:cs="Times New Roman"/>
                <w:sz w:val="20"/>
                <w:szCs w:val="20"/>
              </w:rPr>
              <w:t>уметь предупреждать конфликтные ситуации.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4" w:type="dxa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</w:tr>
      <w:tr w:rsidR="00BF6001" w:rsidRPr="00554BB3" w:rsidTr="00BF6001">
        <w:trPr>
          <w:gridAfter w:val="5"/>
          <w:wAfter w:w="16404" w:type="dxa"/>
        </w:trPr>
        <w:tc>
          <w:tcPr>
            <w:tcW w:w="15276" w:type="dxa"/>
            <w:gridSpan w:val="12"/>
          </w:tcPr>
          <w:p w:rsidR="00BF6001" w:rsidRPr="00554BB3" w:rsidRDefault="00BF6001" w:rsidP="00843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001" w:rsidRPr="00554BB3" w:rsidRDefault="00BF6001" w:rsidP="003B3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001" w:rsidRPr="00554BB3" w:rsidRDefault="00BF6001" w:rsidP="00843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001" w:rsidRPr="00554BB3" w:rsidRDefault="00BF6001" w:rsidP="00843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342" w:rsidRPr="00554BB3" w:rsidRDefault="003B3342" w:rsidP="003B3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ТЕМАТИЧЕСКОЕ ПЛАНИРОВАНИЕ</w:t>
            </w:r>
          </w:p>
          <w:p w:rsidR="003B3342" w:rsidRPr="00554BB3" w:rsidRDefault="003B3342" w:rsidP="003B3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BF6001" w:rsidRPr="00554BB3" w:rsidRDefault="003B3342" w:rsidP="003B3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3 триместр (22 часа) </w:t>
            </w:r>
          </w:p>
          <w:p w:rsidR="00BF6001" w:rsidRPr="00554BB3" w:rsidRDefault="00BF6001" w:rsidP="00843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001" w:rsidRPr="00554BB3" w:rsidRDefault="00BF6001" w:rsidP="00843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8C3" w:rsidRPr="00554BB3" w:rsidTr="0014501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709" w:type="dxa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850" w:type="dxa"/>
            <w:vAlign w:val="center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B2413" w:rsidRPr="00554BB3" w:rsidRDefault="000B2413" w:rsidP="000B24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Провести инструктаж по ТБ на занятиях баскетболом.</w:t>
            </w:r>
          </w:p>
          <w:p w:rsidR="000B2413" w:rsidRPr="00554BB3" w:rsidRDefault="000B2413" w:rsidP="000B24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Повторить стойку и передвижения повороты баскетболиста, ведение мяча на месте с сопротивлением, передачи на месте, бросок в кольцо.</w:t>
            </w:r>
          </w:p>
          <w:p w:rsidR="000B2413" w:rsidRPr="00554BB3" w:rsidRDefault="000B2413" w:rsidP="000B24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Ознакомить с понятием 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личная защита.</w:t>
            </w:r>
          </w:p>
          <w:p w:rsidR="008438C3" w:rsidRPr="00554BB3" w:rsidRDefault="000B2413" w:rsidP="000B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Развивать координационные качества.</w:t>
            </w:r>
          </w:p>
        </w:tc>
        <w:tc>
          <w:tcPr>
            <w:tcW w:w="708" w:type="dxa"/>
            <w:vAlign w:val="center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2413" w:rsidRPr="00554BB3" w:rsidRDefault="000B2413" w:rsidP="000B24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4B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Инструктаж по ТБ на уроках баскетбола.</w:t>
            </w:r>
          </w:p>
          <w:p w:rsidR="008438C3" w:rsidRPr="00554BB3" w:rsidRDefault="000B2413" w:rsidP="000B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Сочетание приемов передвижений и остановок игрока. Ведение мяча с сопротивлением </w:t>
            </w:r>
            <w:r w:rsidRPr="00554B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на месте. Бросок двумя руками от головы с места. Передачи мяча разными способами на месте. Личная защита. Учебная игра</w:t>
            </w:r>
            <w:proofErr w:type="gramStart"/>
            <w:r w:rsidRPr="00554B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  <w:r w:rsidR="008438C3" w:rsidRPr="00554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10" w:type="dxa"/>
          </w:tcPr>
          <w:p w:rsidR="000B2413" w:rsidRPr="00554BB3" w:rsidRDefault="000B2413" w:rsidP="000B24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играть в баскетбол по упрощенным правилам, выполнять правильно технические действия.</w:t>
            </w:r>
          </w:p>
          <w:p w:rsidR="008438C3" w:rsidRPr="00554BB3" w:rsidRDefault="000B2413" w:rsidP="000B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Знать </w:t>
            </w:r>
            <w:r w:rsidRPr="00554B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правила ТБ на занятиях баскетболом.</w:t>
            </w:r>
          </w:p>
        </w:tc>
        <w:tc>
          <w:tcPr>
            <w:tcW w:w="3986" w:type="dxa"/>
            <w:gridSpan w:val="2"/>
          </w:tcPr>
          <w:p w:rsidR="000B241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иметь </w:t>
            </w:r>
            <w:r w:rsidR="000B2413" w:rsidRPr="00554BB3">
              <w:rPr>
                <w:rFonts w:ascii="Times New Roman" w:hAnsi="Times New Roman" w:cs="Times New Roman"/>
                <w:sz w:val="20"/>
                <w:szCs w:val="20"/>
              </w:rPr>
              <w:t>углубленное представление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о технике</w:t>
            </w:r>
            <w:r w:rsidR="000B2413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передвижений ведения мяча различными способами, поворотов, бросков мяча в баскетбольную корзину.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B2413" w:rsidRPr="00554BB3">
              <w:rPr>
                <w:rFonts w:ascii="Times New Roman" w:hAnsi="Times New Roman" w:cs="Times New Roman"/>
                <w:sz w:val="20"/>
                <w:szCs w:val="20"/>
              </w:rPr>
              <w:t>Ставить и формулировать для себя новые задачи</w:t>
            </w:r>
            <w:r w:rsidR="000B2413"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B2413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ответственного отношения к учению положительного отношения учащихся к занятиям. </w:t>
            </w:r>
            <w:r w:rsidR="000B2413"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Готовность способность к саморазвитию. Умение управлять своими эмоциями</w:t>
            </w:r>
          </w:p>
        </w:tc>
        <w:tc>
          <w:tcPr>
            <w:tcW w:w="834" w:type="dxa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Вводный</w:t>
            </w:r>
          </w:p>
        </w:tc>
      </w:tr>
      <w:tr w:rsidR="008438C3" w:rsidRPr="00554BB3" w:rsidTr="0014501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  <w:p w:rsidR="008438C3" w:rsidRPr="00554BB3" w:rsidRDefault="008438C3" w:rsidP="00843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850" w:type="dxa"/>
            <w:vAlign w:val="center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B2413" w:rsidRPr="00554BB3" w:rsidRDefault="000B2413" w:rsidP="000B24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Совершенствовать стойку и передвижения баскетболиста, технику ведение мяча на месте с сопротивлением, технику передач мяча в парах на месте, </w:t>
            </w:r>
            <w:proofErr w:type="spellStart"/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бросоки</w:t>
            </w:r>
            <w:proofErr w:type="spellEnd"/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кольцо различными способами.</w:t>
            </w:r>
          </w:p>
          <w:p w:rsidR="008438C3" w:rsidRPr="00554BB3" w:rsidRDefault="000B2413" w:rsidP="000B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Развивать координационные качества.</w:t>
            </w:r>
          </w:p>
        </w:tc>
        <w:tc>
          <w:tcPr>
            <w:tcW w:w="708" w:type="dxa"/>
            <w:vAlign w:val="center"/>
          </w:tcPr>
          <w:p w:rsidR="008438C3" w:rsidRPr="00554BB3" w:rsidRDefault="008438C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8C3" w:rsidRPr="00554BB3" w:rsidRDefault="000B241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Сочетание приемов передвижений и остановок игрока. Ведение мяча с сопротивлением на месте. Бросок двумя руками от головы с места. Передачи мяча разными способами на месте. Личная защита. Учебная игра.</w:t>
            </w:r>
          </w:p>
        </w:tc>
        <w:tc>
          <w:tcPr>
            <w:tcW w:w="2410" w:type="dxa"/>
          </w:tcPr>
          <w:p w:rsidR="008438C3" w:rsidRPr="00554BB3" w:rsidRDefault="000B241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играть в баскетбол по упрощенным правилам, выполнять правильно технические действия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6" w:type="dxa"/>
            <w:gridSpan w:val="2"/>
          </w:tcPr>
          <w:p w:rsidR="000B2413" w:rsidRPr="00554BB3" w:rsidRDefault="008438C3" w:rsidP="000B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иметь </w:t>
            </w:r>
            <w:r w:rsidR="000B2413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первоначальное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о </w:t>
            </w:r>
            <w:r w:rsidR="000B2413" w:rsidRPr="00554BB3">
              <w:rPr>
                <w:rFonts w:ascii="Times New Roman" w:hAnsi="Times New Roman" w:cs="Times New Roman"/>
                <w:sz w:val="20"/>
                <w:szCs w:val="20"/>
              </w:rPr>
              <w:t>разновидностях передач в парах</w:t>
            </w:r>
            <w:proofErr w:type="gramStart"/>
            <w:r w:rsidR="000B2413" w:rsidRPr="00554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0B2413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B2413" w:rsidRPr="00554B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0B2413" w:rsidRPr="00554BB3">
              <w:rPr>
                <w:rFonts w:ascii="Times New Roman" w:hAnsi="Times New Roman" w:cs="Times New Roman"/>
                <w:sz w:val="20"/>
                <w:szCs w:val="20"/>
              </w:rPr>
              <w:t>меть углубленное представление о технике бросков мяча в баскетбольную корзину.</w:t>
            </w:r>
          </w:p>
          <w:p w:rsidR="000B2413" w:rsidRPr="00554BB3" w:rsidRDefault="000B2413" w:rsidP="00843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413" w:rsidRPr="00554BB3" w:rsidRDefault="008438C3" w:rsidP="000B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B2413" w:rsidRPr="00554BB3">
              <w:rPr>
                <w:rFonts w:ascii="Times New Roman" w:hAnsi="Times New Roman" w:cs="Times New Roman"/>
                <w:sz w:val="20"/>
                <w:szCs w:val="20"/>
              </w:rPr>
              <w:t>корректировать свои действия в соответствии с изменяющейся ситуацией.</w:t>
            </w:r>
          </w:p>
          <w:p w:rsidR="008438C3" w:rsidRPr="00554BB3" w:rsidRDefault="008438C3" w:rsidP="000B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B2413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нравственных </w:t>
            </w:r>
            <w:r w:rsidR="003B3342" w:rsidRPr="00554BB3">
              <w:rPr>
                <w:rFonts w:ascii="Times New Roman" w:hAnsi="Times New Roman" w:cs="Times New Roman"/>
                <w:sz w:val="20"/>
                <w:szCs w:val="20"/>
              </w:rPr>
              <w:t>чувств</w:t>
            </w:r>
            <w:r w:rsidR="000B2413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и нравственного поведение, осознанного и ответственного отношения к собственным поступкам</w:t>
            </w:r>
            <w:proofErr w:type="gramEnd"/>
          </w:p>
        </w:tc>
        <w:tc>
          <w:tcPr>
            <w:tcW w:w="834" w:type="dxa"/>
          </w:tcPr>
          <w:p w:rsidR="008438C3" w:rsidRPr="00554BB3" w:rsidRDefault="008438C3" w:rsidP="00843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</w:tc>
      </w:tr>
      <w:tr w:rsidR="00F0372B" w:rsidRPr="00554BB3" w:rsidTr="00F0372B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F0372B" w:rsidRPr="00554BB3" w:rsidRDefault="00F0372B" w:rsidP="00F03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F0372B" w:rsidRPr="00554BB3" w:rsidRDefault="00F0372B" w:rsidP="00F03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0372B" w:rsidRPr="00554BB3" w:rsidRDefault="00F0372B" w:rsidP="00F03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  <w:p w:rsidR="00F0372B" w:rsidRPr="00554BB3" w:rsidRDefault="00F0372B" w:rsidP="00F03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850" w:type="dxa"/>
            <w:vAlign w:val="center"/>
          </w:tcPr>
          <w:p w:rsidR="00F0372B" w:rsidRPr="00554BB3" w:rsidRDefault="00F0372B" w:rsidP="00F03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0372B" w:rsidRPr="00554BB3" w:rsidRDefault="00F0372B" w:rsidP="00F037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Совершенствовать стойку и передвижения баскетболиста, технику ведение мяча на месте с сопротивлением, технику передач мяча в парах на месте, </w:t>
            </w:r>
            <w:proofErr w:type="spellStart"/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бросоки</w:t>
            </w:r>
            <w:proofErr w:type="spellEnd"/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кольцо различными способами.</w:t>
            </w:r>
          </w:p>
          <w:p w:rsidR="00F0372B" w:rsidRPr="00554BB3" w:rsidRDefault="00F0372B" w:rsidP="00F03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Развивать координационные качества.</w:t>
            </w:r>
          </w:p>
        </w:tc>
        <w:tc>
          <w:tcPr>
            <w:tcW w:w="708" w:type="dxa"/>
            <w:vAlign w:val="center"/>
          </w:tcPr>
          <w:p w:rsidR="00F0372B" w:rsidRPr="00554BB3" w:rsidRDefault="00F0372B" w:rsidP="00F03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372B" w:rsidRPr="00554BB3" w:rsidRDefault="00F0372B" w:rsidP="00F03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игрока. Ведение мяча с сопротивлением на месте. Бросок двумя руками от головы с места. Передачи мяча разными способами на месте. Личная защита. Учебная игра</w:t>
            </w:r>
          </w:p>
        </w:tc>
        <w:tc>
          <w:tcPr>
            <w:tcW w:w="2410" w:type="dxa"/>
          </w:tcPr>
          <w:p w:rsidR="00F0372B" w:rsidRPr="00554BB3" w:rsidRDefault="00F0372B" w:rsidP="00F03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играть в баскетбол по упрощенным правилам, выполнять правильно технические действия.</w:t>
            </w:r>
          </w:p>
          <w:p w:rsidR="00F0372B" w:rsidRPr="00554BB3" w:rsidRDefault="00F0372B" w:rsidP="00F03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gridSpan w:val="2"/>
          </w:tcPr>
          <w:p w:rsidR="00F0372B" w:rsidRPr="00554BB3" w:rsidRDefault="00F0372B" w:rsidP="00F03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иметь углубленное представления о разновидностях передач в парах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меть углубленное представление о технике бросков мяча в баскетбольную корзину.</w:t>
            </w:r>
          </w:p>
          <w:p w:rsidR="00F0372B" w:rsidRPr="00554BB3" w:rsidRDefault="00F0372B" w:rsidP="00F03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72B" w:rsidRPr="00554BB3" w:rsidRDefault="00F0372B" w:rsidP="00F03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корректировать свои действия в соответствии с изменяющейся ситуацией.</w:t>
            </w:r>
          </w:p>
          <w:p w:rsidR="00F0372B" w:rsidRPr="00554BB3" w:rsidRDefault="00F0372B" w:rsidP="00F03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формирование 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нравственных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чувст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и нравственного поведение, осознанного и ответственного отношения к собственным поступкам</w:t>
            </w:r>
          </w:p>
        </w:tc>
        <w:tc>
          <w:tcPr>
            <w:tcW w:w="834" w:type="dxa"/>
          </w:tcPr>
          <w:p w:rsidR="00F0372B" w:rsidRPr="00554BB3" w:rsidRDefault="00F0372B" w:rsidP="00F03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</w:tc>
      </w:tr>
      <w:tr w:rsidR="004C3B96" w:rsidRPr="00554BB3" w:rsidTr="0014501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4C3B96" w:rsidRPr="00554BB3" w:rsidRDefault="004C3B96" w:rsidP="004C3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4C3B96" w:rsidRPr="00554BB3" w:rsidRDefault="004C3B96" w:rsidP="004C3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3B96" w:rsidRPr="00554BB3" w:rsidRDefault="004C3B96" w:rsidP="004C3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  <w:p w:rsidR="004C3B96" w:rsidRPr="00554BB3" w:rsidRDefault="004C3B96" w:rsidP="004C3B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850" w:type="dxa"/>
            <w:vAlign w:val="center"/>
          </w:tcPr>
          <w:p w:rsidR="004C3B96" w:rsidRPr="00554BB3" w:rsidRDefault="004C3B96" w:rsidP="004C3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C3B96" w:rsidRPr="00554BB3" w:rsidRDefault="004C3B96" w:rsidP="004C3B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Совершенствовать стойку и передвижения баскетболиста, технику ведение мяча на месте с сопротивлением, технику передач мяча в парах на месте, </w:t>
            </w:r>
            <w:proofErr w:type="spellStart"/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бросоки</w:t>
            </w:r>
            <w:proofErr w:type="spellEnd"/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кольцо различными способами.</w:t>
            </w:r>
          </w:p>
          <w:p w:rsidR="004C3B96" w:rsidRPr="00554BB3" w:rsidRDefault="004C3B96" w:rsidP="004C3B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2.Разучить технику штрафных бросков.</w:t>
            </w:r>
          </w:p>
          <w:p w:rsidR="004C3B96" w:rsidRPr="00554BB3" w:rsidRDefault="004C3B96" w:rsidP="004C3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Развивать координационные качества.</w:t>
            </w:r>
          </w:p>
        </w:tc>
        <w:tc>
          <w:tcPr>
            <w:tcW w:w="708" w:type="dxa"/>
            <w:vAlign w:val="center"/>
          </w:tcPr>
          <w:p w:rsidR="004C3B96" w:rsidRPr="00554BB3" w:rsidRDefault="004C3B96" w:rsidP="004C3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B96" w:rsidRPr="00554BB3" w:rsidRDefault="004C3B96" w:rsidP="004C3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игрока. Ведение мяча с сопротивлением на месте. Бросок двумя руками от головы с места. Передачи мяча разными способами на месте. Личная защита. Учебная игра.</w:t>
            </w:r>
          </w:p>
        </w:tc>
        <w:tc>
          <w:tcPr>
            <w:tcW w:w="2410" w:type="dxa"/>
          </w:tcPr>
          <w:p w:rsidR="004C3B96" w:rsidRPr="00554BB3" w:rsidRDefault="004C3B96" w:rsidP="004C3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играть в баскетбол по упрощенным правилам, выполнять правильно технические действия.</w:t>
            </w:r>
          </w:p>
          <w:p w:rsidR="004C3B96" w:rsidRPr="00554BB3" w:rsidRDefault="004C3B96" w:rsidP="004C3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3B96" w:rsidRPr="00554BB3" w:rsidRDefault="004C3B96" w:rsidP="004C3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gridSpan w:val="2"/>
          </w:tcPr>
          <w:p w:rsidR="004C3B96" w:rsidRPr="00554BB3" w:rsidRDefault="004C3B96" w:rsidP="004C3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иметь первоначальные представления 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технике штрафных бросков.</w:t>
            </w:r>
          </w:p>
          <w:p w:rsidR="004C3B96" w:rsidRPr="00554BB3" w:rsidRDefault="004C3B96" w:rsidP="004C3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Ставить и формулировать для себя новые задачи </w:t>
            </w: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формировать ответственного отношения к учению положительного отношения учащихся к занятиям. Готовность способность к саморазвитию. Умение управлять своими эмоциями.</w:t>
            </w:r>
          </w:p>
        </w:tc>
        <w:tc>
          <w:tcPr>
            <w:tcW w:w="834" w:type="dxa"/>
          </w:tcPr>
          <w:p w:rsidR="004C3B96" w:rsidRPr="00554BB3" w:rsidRDefault="004C3B96" w:rsidP="004C3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</w:tc>
      </w:tr>
      <w:tr w:rsidR="007773A9" w:rsidRPr="00554BB3" w:rsidTr="0014501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7773A9" w:rsidRPr="00554BB3" w:rsidRDefault="007773A9" w:rsidP="00777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7773A9" w:rsidRPr="00554BB3" w:rsidRDefault="007773A9" w:rsidP="00777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773A9" w:rsidRPr="00554BB3" w:rsidRDefault="007773A9" w:rsidP="00777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  <w:p w:rsidR="007773A9" w:rsidRPr="00554BB3" w:rsidRDefault="007773A9" w:rsidP="00777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(5)</w:t>
            </w:r>
          </w:p>
        </w:tc>
        <w:tc>
          <w:tcPr>
            <w:tcW w:w="850" w:type="dxa"/>
            <w:vAlign w:val="center"/>
          </w:tcPr>
          <w:p w:rsidR="007773A9" w:rsidRPr="00554BB3" w:rsidRDefault="007773A9" w:rsidP="00777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773A9" w:rsidRPr="00554BB3" w:rsidRDefault="007773A9" w:rsidP="007773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Совершенствовать стойку и передвижения баскетболиста, технику ведение мяча на месте с сопротивлением, технику передач мяча в парах на месте, </w:t>
            </w:r>
            <w:proofErr w:type="spellStart"/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бросоки</w:t>
            </w:r>
            <w:proofErr w:type="spellEnd"/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кольцо различными способами.</w:t>
            </w:r>
          </w:p>
          <w:p w:rsidR="007773A9" w:rsidRPr="00554BB3" w:rsidRDefault="007773A9" w:rsidP="00777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2.Совершенствовать технику штрафных бросков.</w:t>
            </w:r>
          </w:p>
          <w:p w:rsidR="007773A9" w:rsidRPr="00554BB3" w:rsidRDefault="007773A9" w:rsidP="00777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Развивать координационные качества.</w:t>
            </w:r>
          </w:p>
        </w:tc>
        <w:tc>
          <w:tcPr>
            <w:tcW w:w="708" w:type="dxa"/>
            <w:vAlign w:val="center"/>
          </w:tcPr>
          <w:p w:rsidR="007773A9" w:rsidRPr="00554BB3" w:rsidRDefault="007773A9" w:rsidP="00777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73A9" w:rsidRPr="00554BB3" w:rsidRDefault="007773A9" w:rsidP="00777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игрока. Ведение мяча с сопротивлением на месте. Бросок двумя руками от головы с места. Передачи мяча разными способами на месте. Личная защита. Учебная игра.</w:t>
            </w:r>
          </w:p>
        </w:tc>
        <w:tc>
          <w:tcPr>
            <w:tcW w:w="2410" w:type="dxa"/>
          </w:tcPr>
          <w:p w:rsidR="007773A9" w:rsidRPr="00554BB3" w:rsidRDefault="007773A9" w:rsidP="00777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играть в баскетбол по упрощенным правилам, выполнять правильно технические действия.</w:t>
            </w:r>
          </w:p>
          <w:p w:rsidR="007773A9" w:rsidRPr="00554BB3" w:rsidRDefault="007773A9" w:rsidP="00777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gridSpan w:val="2"/>
          </w:tcPr>
          <w:p w:rsidR="007773A9" w:rsidRPr="00554BB3" w:rsidRDefault="007773A9" w:rsidP="00777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иметь углубленное представления 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технике штрафных бросков.</w:t>
            </w:r>
          </w:p>
          <w:p w:rsidR="007773A9" w:rsidRPr="00554BB3" w:rsidRDefault="007773A9" w:rsidP="00777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Ставить и формулировать для себя новые задачи </w:t>
            </w: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формировать ответственного отношения к учению положительного отношения учащихся к занятиям. Готовность способность к саморазвитию. Умение управлять своими эмоциями.</w:t>
            </w:r>
          </w:p>
        </w:tc>
        <w:tc>
          <w:tcPr>
            <w:tcW w:w="834" w:type="dxa"/>
          </w:tcPr>
          <w:p w:rsidR="007773A9" w:rsidRPr="00554BB3" w:rsidRDefault="007773A9" w:rsidP="00777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</w:tc>
      </w:tr>
      <w:tr w:rsidR="007773A9" w:rsidRPr="00554BB3" w:rsidTr="0014501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7773A9" w:rsidRPr="00554BB3" w:rsidRDefault="007773A9" w:rsidP="00777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7773A9" w:rsidRPr="00554BB3" w:rsidRDefault="007773A9" w:rsidP="00777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773A9" w:rsidRPr="00554BB3" w:rsidRDefault="007773A9" w:rsidP="00777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7773A9" w:rsidRPr="00554BB3" w:rsidRDefault="007773A9" w:rsidP="00777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(6)</w:t>
            </w:r>
          </w:p>
        </w:tc>
        <w:tc>
          <w:tcPr>
            <w:tcW w:w="850" w:type="dxa"/>
            <w:vAlign w:val="center"/>
          </w:tcPr>
          <w:p w:rsidR="007773A9" w:rsidRPr="00554BB3" w:rsidRDefault="007773A9" w:rsidP="00777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C3CD7" w:rsidRPr="00554BB3" w:rsidRDefault="00CC3CD7" w:rsidP="00CC3C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Совершенствовать стойку и передвижения баскетболиста, технику ведение мяча на месте с сопротивлением, технику передач мяча в парах на месте, </w:t>
            </w:r>
            <w:proofErr w:type="spellStart"/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бросоки</w:t>
            </w:r>
            <w:proofErr w:type="spellEnd"/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кольцо различными способами.</w:t>
            </w:r>
          </w:p>
          <w:p w:rsidR="00CC3CD7" w:rsidRPr="00554BB3" w:rsidRDefault="00CC3CD7" w:rsidP="00CC3C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2.Повторить технику 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вырывания и выбивания мяча.</w:t>
            </w:r>
          </w:p>
          <w:p w:rsidR="007773A9" w:rsidRPr="00554BB3" w:rsidRDefault="00CC3CD7" w:rsidP="00CC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Развивать координационные качества</w:t>
            </w:r>
            <w:proofErr w:type="gramStart"/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773A9" w:rsidRPr="00554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8" w:type="dxa"/>
            <w:vAlign w:val="center"/>
          </w:tcPr>
          <w:p w:rsidR="007773A9" w:rsidRPr="00554BB3" w:rsidRDefault="007773A9" w:rsidP="00777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122" w:rsidRPr="00554BB3" w:rsidRDefault="00CC3CD7" w:rsidP="00777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приемов передвижений и остановок игрока. Ведение мяча с сопротивлением на месте. Бросок двумя руками от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головы с места. Передачи мяча разными способами на месте. Личная защита.</w:t>
            </w:r>
            <w:r w:rsidR="00FB4122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Вырывание и выбивание мяча</w:t>
            </w:r>
          </w:p>
          <w:p w:rsidR="007773A9" w:rsidRPr="00554BB3" w:rsidRDefault="00CC3CD7" w:rsidP="00777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Учебная игра.</w:t>
            </w:r>
          </w:p>
        </w:tc>
        <w:tc>
          <w:tcPr>
            <w:tcW w:w="2410" w:type="dxa"/>
          </w:tcPr>
          <w:p w:rsidR="007773A9" w:rsidRPr="00554BB3" w:rsidRDefault="00CC3CD7" w:rsidP="00777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играть в баскетбол по упрощенным правилам, выполнять правильно технические действия.</w:t>
            </w:r>
          </w:p>
        </w:tc>
        <w:tc>
          <w:tcPr>
            <w:tcW w:w="3986" w:type="dxa"/>
            <w:gridSpan w:val="2"/>
          </w:tcPr>
          <w:p w:rsidR="00FB4122" w:rsidRPr="00554BB3" w:rsidRDefault="00FB4122" w:rsidP="00FB4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иметь углубленное представления об технике вырывания и выбивания мяча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рганизовывать здоровье сберегающую жизнедеятельность с помощью комплекса упражнений</w:t>
            </w:r>
          </w:p>
          <w:p w:rsidR="00FB4122" w:rsidRPr="00554BB3" w:rsidRDefault="00FB4122" w:rsidP="00FB4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соотносит свои действия с планируемым результатом </w:t>
            </w:r>
          </w:p>
          <w:p w:rsidR="007773A9" w:rsidRPr="00554BB3" w:rsidRDefault="00FB4122" w:rsidP="00FB4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ответственного отношения к учению положительного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отношения учащихся к занятиям. Готовность способность к саморазвитию. Умение управлять своими эмоциями.</w:t>
            </w:r>
          </w:p>
        </w:tc>
        <w:tc>
          <w:tcPr>
            <w:tcW w:w="834" w:type="dxa"/>
          </w:tcPr>
          <w:p w:rsidR="007773A9" w:rsidRPr="00554BB3" w:rsidRDefault="007773A9" w:rsidP="00777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знаний, умений, навык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</w:t>
            </w:r>
          </w:p>
        </w:tc>
      </w:tr>
      <w:tr w:rsidR="009223AA" w:rsidRPr="00554BB3" w:rsidTr="0014501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9223AA" w:rsidRPr="00554BB3" w:rsidRDefault="009223AA" w:rsidP="00922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9223AA" w:rsidRPr="00554BB3" w:rsidRDefault="009223AA" w:rsidP="00922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223AA" w:rsidRPr="00554BB3" w:rsidRDefault="009223AA" w:rsidP="00922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  <w:p w:rsidR="009223AA" w:rsidRPr="00554BB3" w:rsidRDefault="009223AA" w:rsidP="00922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(7)</w:t>
            </w:r>
          </w:p>
        </w:tc>
        <w:tc>
          <w:tcPr>
            <w:tcW w:w="850" w:type="dxa"/>
            <w:vAlign w:val="center"/>
          </w:tcPr>
          <w:p w:rsidR="009223AA" w:rsidRPr="00554BB3" w:rsidRDefault="009223AA" w:rsidP="0092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223AA" w:rsidRPr="00554BB3" w:rsidRDefault="009223AA" w:rsidP="0092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1. Совершенствовать стойку и передвижения баскетболиста, технику ведение мяча на месте с сопротивлением, технику передач мяча в парах на месте, броски в кольцо различными способами.</w:t>
            </w:r>
          </w:p>
          <w:p w:rsidR="009223AA" w:rsidRPr="00554BB3" w:rsidRDefault="009223AA" w:rsidP="0092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2.Совершенствовать технику вырывания и выбивания мяча.</w:t>
            </w:r>
          </w:p>
          <w:p w:rsidR="009223AA" w:rsidRPr="00554BB3" w:rsidRDefault="009223AA" w:rsidP="0092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3. Развивать координационные качества...</w:t>
            </w:r>
          </w:p>
        </w:tc>
        <w:tc>
          <w:tcPr>
            <w:tcW w:w="708" w:type="dxa"/>
            <w:vAlign w:val="center"/>
          </w:tcPr>
          <w:p w:rsidR="009223AA" w:rsidRPr="00554BB3" w:rsidRDefault="009223AA" w:rsidP="0092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3AA" w:rsidRPr="00554BB3" w:rsidRDefault="009223AA" w:rsidP="0092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игрока. Ведение мяча с сопротивлением на месте. Бросок двумя руками от головы с места. Передачи мяча разными способами на месте. Личная защита. Вырывание и выбивание мяча</w:t>
            </w:r>
          </w:p>
          <w:p w:rsidR="009223AA" w:rsidRPr="00554BB3" w:rsidRDefault="009223AA" w:rsidP="0092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Учебная игра.</w:t>
            </w:r>
          </w:p>
        </w:tc>
        <w:tc>
          <w:tcPr>
            <w:tcW w:w="2410" w:type="dxa"/>
          </w:tcPr>
          <w:p w:rsidR="009223AA" w:rsidRPr="00554BB3" w:rsidRDefault="009223AA" w:rsidP="0092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играть в баскетбол по упрощенным правилам, выполнять правильно технические действия.</w:t>
            </w:r>
          </w:p>
        </w:tc>
        <w:tc>
          <w:tcPr>
            <w:tcW w:w="3986" w:type="dxa"/>
            <w:gridSpan w:val="2"/>
          </w:tcPr>
          <w:p w:rsidR="009223AA" w:rsidRPr="00554BB3" w:rsidRDefault="009223AA" w:rsidP="0092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иметь углубленное представления об технике вырывания и выбивания мяча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рганизовывать здоровье сберегающую жизнедеятельность с помощью комплекса упражнений</w:t>
            </w:r>
          </w:p>
          <w:p w:rsidR="009223AA" w:rsidRPr="00554BB3" w:rsidRDefault="009223AA" w:rsidP="0092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соотносит свои действия с планируемым результатом </w:t>
            </w:r>
          </w:p>
          <w:p w:rsidR="009223AA" w:rsidRPr="00554BB3" w:rsidRDefault="009223AA" w:rsidP="0092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формировать ответственного отношения к учению положительного отношения учащихся к занятиям. Готовность способность к саморазвитию. Умение управлять своими эмоциями.</w:t>
            </w:r>
          </w:p>
        </w:tc>
        <w:tc>
          <w:tcPr>
            <w:tcW w:w="834" w:type="dxa"/>
          </w:tcPr>
          <w:p w:rsidR="009223AA" w:rsidRPr="00554BB3" w:rsidRDefault="009223AA" w:rsidP="00922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</w:tc>
      </w:tr>
      <w:tr w:rsidR="009223AA" w:rsidRPr="00554BB3" w:rsidTr="006562A2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9223AA" w:rsidRPr="00554BB3" w:rsidRDefault="009223AA" w:rsidP="00922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9223AA" w:rsidRPr="00554BB3" w:rsidRDefault="009223AA" w:rsidP="00922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223AA" w:rsidRPr="00554BB3" w:rsidRDefault="009223AA" w:rsidP="00922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  <w:p w:rsidR="009223AA" w:rsidRPr="00554BB3" w:rsidRDefault="009223AA" w:rsidP="00922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(8)</w:t>
            </w:r>
          </w:p>
        </w:tc>
        <w:tc>
          <w:tcPr>
            <w:tcW w:w="850" w:type="dxa"/>
            <w:vAlign w:val="center"/>
          </w:tcPr>
          <w:p w:rsidR="009223AA" w:rsidRPr="00554BB3" w:rsidRDefault="009223AA" w:rsidP="0092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AA" w:rsidRPr="00554BB3" w:rsidRDefault="009223AA" w:rsidP="009223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Совершенствовать передвижения игрока, ведение мяча, передачи в тройках, </w:t>
            </w:r>
            <w:r w:rsidR="00D33602"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вырывания и выбивания мяча, 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в кольцо с сопротивлением.</w:t>
            </w:r>
          </w:p>
          <w:p w:rsidR="009223AA" w:rsidRPr="00554BB3" w:rsidRDefault="009223AA" w:rsidP="009223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2.Разучить технику перехвата мяча.</w:t>
            </w:r>
          </w:p>
          <w:p w:rsidR="009223AA" w:rsidRPr="00554BB3" w:rsidRDefault="009223AA" w:rsidP="009223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Развивать координационные качества.</w:t>
            </w:r>
          </w:p>
        </w:tc>
        <w:tc>
          <w:tcPr>
            <w:tcW w:w="708" w:type="dxa"/>
            <w:vAlign w:val="center"/>
          </w:tcPr>
          <w:p w:rsidR="009223AA" w:rsidRPr="00554BB3" w:rsidRDefault="009223AA" w:rsidP="0092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3AA" w:rsidRPr="00554BB3" w:rsidRDefault="009223AA" w:rsidP="0092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приемов передвижений и остановок игрока. Ведение мяча с сопротивлением. </w:t>
            </w:r>
            <w:r w:rsidR="00D33602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Вырывание и выбивание мяча.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Бросок  одной рукой от плеча с места с сопротивлением. Передачи мяча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разными способами в движении в тройках с сопротивлением. Игровые задания 2х2, 3х3, 4х4. Учебная игра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410" w:type="dxa"/>
          </w:tcPr>
          <w:p w:rsidR="009223AA" w:rsidRPr="00554BB3" w:rsidRDefault="009223AA" w:rsidP="00922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играть в баскетбол по упрощенным правилам, выполнять правильно технические действия.</w:t>
            </w:r>
          </w:p>
        </w:tc>
        <w:tc>
          <w:tcPr>
            <w:tcW w:w="3986" w:type="dxa"/>
            <w:gridSpan w:val="2"/>
          </w:tcPr>
          <w:p w:rsidR="00D33602" w:rsidRPr="00554BB3" w:rsidRDefault="00D33602" w:rsidP="00D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иметь первоначальное представления 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технике перехвата мяча. Иметь углубленное представление об технике вырывания и выбивания мяча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рганизовывать здоровье сберегающую жизнедеятельность с помощью комплекса упражнений</w:t>
            </w:r>
          </w:p>
          <w:p w:rsidR="00D33602" w:rsidRPr="00554BB3" w:rsidRDefault="00D33602" w:rsidP="00D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соотносит свои действия с планируемым результатом </w:t>
            </w:r>
          </w:p>
          <w:p w:rsidR="009223AA" w:rsidRPr="00554BB3" w:rsidRDefault="00D33602" w:rsidP="00D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формировать ответственного отношения к учению положительного отношения учащихся к занятиям. Готовность способность к саморазвитию. Умение управлять своими эмоциями.</w:t>
            </w:r>
          </w:p>
        </w:tc>
        <w:tc>
          <w:tcPr>
            <w:tcW w:w="834" w:type="dxa"/>
          </w:tcPr>
          <w:p w:rsidR="009223AA" w:rsidRPr="00554BB3" w:rsidRDefault="009223AA" w:rsidP="00922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</w:tc>
      </w:tr>
      <w:tr w:rsidR="00D33602" w:rsidRPr="00554BB3" w:rsidTr="0014501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D33602" w:rsidRPr="00554BB3" w:rsidRDefault="00D33602" w:rsidP="00D33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D33602" w:rsidRPr="00554BB3" w:rsidRDefault="00D33602" w:rsidP="00D33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33602" w:rsidRPr="00554BB3" w:rsidRDefault="00D33602" w:rsidP="00D33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  <w:p w:rsidR="00D33602" w:rsidRPr="00554BB3" w:rsidRDefault="00D33602" w:rsidP="00D33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(9)</w:t>
            </w:r>
          </w:p>
        </w:tc>
        <w:tc>
          <w:tcPr>
            <w:tcW w:w="850" w:type="dxa"/>
            <w:vAlign w:val="center"/>
          </w:tcPr>
          <w:p w:rsidR="00D33602" w:rsidRPr="00554BB3" w:rsidRDefault="00D33602" w:rsidP="00D33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33602" w:rsidRPr="00554BB3" w:rsidRDefault="00D33602" w:rsidP="00D336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Совершенствовать передвижения игрока, ведение мяча, передачи в тройках, вырывания и выбивания мяча, бросок в кольцо с сопротивлением.</w:t>
            </w:r>
          </w:p>
          <w:p w:rsidR="00D33602" w:rsidRPr="00554BB3" w:rsidRDefault="00D33602" w:rsidP="00D336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2.Совершенствовать технику перехвата мяча.</w:t>
            </w:r>
          </w:p>
          <w:p w:rsidR="00D33602" w:rsidRPr="00554BB3" w:rsidRDefault="00D33602" w:rsidP="00D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Развивать координационные качества.</w:t>
            </w:r>
          </w:p>
        </w:tc>
        <w:tc>
          <w:tcPr>
            <w:tcW w:w="708" w:type="dxa"/>
            <w:vAlign w:val="center"/>
          </w:tcPr>
          <w:p w:rsidR="00D33602" w:rsidRPr="00554BB3" w:rsidRDefault="00D33602" w:rsidP="00D33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602" w:rsidRPr="00554BB3" w:rsidRDefault="00D33602" w:rsidP="00D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игрока. Ведение мяча с сопротивлением. Вырывание и выбивание мяча. Бросок  одной рукой от плеча с места с сопротивлением. Передачи мяча разными способами в движении в тройках с сопротивлением. Игровые задания 2х2, 3х3, 4х4. Учебная игра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410" w:type="dxa"/>
          </w:tcPr>
          <w:p w:rsidR="00D33602" w:rsidRPr="00554BB3" w:rsidRDefault="00D33602" w:rsidP="00D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играть в баскетбол по упрощенным правилам, выполнять правильно технические действия.</w:t>
            </w:r>
          </w:p>
        </w:tc>
        <w:tc>
          <w:tcPr>
            <w:tcW w:w="3986" w:type="dxa"/>
            <w:gridSpan w:val="2"/>
          </w:tcPr>
          <w:p w:rsidR="00D33602" w:rsidRPr="00554BB3" w:rsidRDefault="00D33602" w:rsidP="00D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иметь углубленное представления 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технике перехвата мяча. Иметь углубленное представление об технике вырывания и выбивания мяча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рганизовывать здоровье сберегающую жизнедеятельность с помощью комплекса упражнений</w:t>
            </w:r>
          </w:p>
          <w:p w:rsidR="00D33602" w:rsidRPr="00554BB3" w:rsidRDefault="00D33602" w:rsidP="00D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соотносит свои действия с планируемым результатом </w:t>
            </w:r>
          </w:p>
          <w:p w:rsidR="00D33602" w:rsidRPr="00554BB3" w:rsidRDefault="00D33602" w:rsidP="00D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формировать ответственного отношения к учению положительного отношения учащихся к занятиям. Готовность способность к саморазвитию. Умение управлять своими эмоциями.</w:t>
            </w:r>
          </w:p>
        </w:tc>
        <w:tc>
          <w:tcPr>
            <w:tcW w:w="834" w:type="dxa"/>
          </w:tcPr>
          <w:p w:rsidR="00D33602" w:rsidRPr="00554BB3" w:rsidRDefault="00D33602" w:rsidP="00D33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</w:tc>
      </w:tr>
      <w:tr w:rsidR="009223AA" w:rsidRPr="00554BB3" w:rsidTr="0014501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9223AA" w:rsidRPr="00554BB3" w:rsidRDefault="009223AA" w:rsidP="00922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9223AA" w:rsidRPr="00554BB3" w:rsidRDefault="009223AA" w:rsidP="00922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223AA" w:rsidRPr="00554BB3" w:rsidRDefault="00565AC3" w:rsidP="00922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9223AA"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  <w:p w:rsidR="00565AC3" w:rsidRPr="00554BB3" w:rsidRDefault="00565AC3" w:rsidP="00922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(10)  </w:t>
            </w:r>
          </w:p>
        </w:tc>
        <w:tc>
          <w:tcPr>
            <w:tcW w:w="850" w:type="dxa"/>
            <w:vAlign w:val="center"/>
          </w:tcPr>
          <w:p w:rsidR="009223AA" w:rsidRPr="00554BB3" w:rsidRDefault="009223AA" w:rsidP="0092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33602" w:rsidRPr="00554BB3" w:rsidRDefault="00D33602" w:rsidP="00D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1. Совершенствовать технику нападения и защиты, передвижения игрока, ведение мяча, передачи в тройках, бросок в кольцо с сопротивлением.</w:t>
            </w:r>
          </w:p>
          <w:p w:rsidR="009223AA" w:rsidRPr="00554BB3" w:rsidRDefault="00D33602" w:rsidP="00D33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2. Развивать координационные качества.</w:t>
            </w:r>
          </w:p>
        </w:tc>
        <w:tc>
          <w:tcPr>
            <w:tcW w:w="708" w:type="dxa"/>
            <w:vAlign w:val="center"/>
          </w:tcPr>
          <w:p w:rsidR="009223AA" w:rsidRPr="00554BB3" w:rsidRDefault="009223AA" w:rsidP="00922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3AA" w:rsidRPr="00554BB3" w:rsidRDefault="00D33602" w:rsidP="0092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приемов передвижений и остановок игрока. Ведение мяча с сопротивлением. Бросок  одной рукой от плеча с места с сопротивлением.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мяча разными способами в движении в тройках с сопротивлением. Игровые задания</w:t>
            </w:r>
            <w:r w:rsidR="00870D8E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2х2, 3х3, 4х4. Учебная игра.</w:t>
            </w:r>
          </w:p>
        </w:tc>
        <w:tc>
          <w:tcPr>
            <w:tcW w:w="2410" w:type="dxa"/>
          </w:tcPr>
          <w:p w:rsidR="009223AA" w:rsidRPr="00554BB3" w:rsidRDefault="00D33602" w:rsidP="00922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играть в баскетбол по упрощенным правилам, выполнять правильно технические действия.</w:t>
            </w:r>
          </w:p>
        </w:tc>
        <w:tc>
          <w:tcPr>
            <w:tcW w:w="3986" w:type="dxa"/>
            <w:gridSpan w:val="2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иметь углубленное представления об технике нападения и защиты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рганизовывать здоровье сберегающую жизнедеятельность с помощью комплекса упражнений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развивать мотивы и интересы своей познавательной деятельности.  </w:t>
            </w:r>
          </w:p>
          <w:p w:rsidR="009223AA" w:rsidRPr="00554BB3" w:rsidRDefault="00870D8E" w:rsidP="00870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ответственного отношения к учению положительного отношения учащихся к занятиям.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Готовность способность к саморазвитию. Умение управлять своими эмоциями.</w:t>
            </w:r>
          </w:p>
        </w:tc>
        <w:tc>
          <w:tcPr>
            <w:tcW w:w="834" w:type="dxa"/>
          </w:tcPr>
          <w:p w:rsidR="009223AA" w:rsidRPr="00554BB3" w:rsidRDefault="009223AA" w:rsidP="0092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8E" w:rsidRPr="00554BB3" w:rsidTr="0014501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870D8E" w:rsidRPr="00554BB3" w:rsidRDefault="00870D8E" w:rsidP="00870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870D8E" w:rsidRPr="00554BB3" w:rsidRDefault="00870D8E" w:rsidP="00870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65AC3" w:rsidRPr="00554BB3" w:rsidRDefault="00870D8E" w:rsidP="00870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  <w:p w:rsidR="00870D8E" w:rsidRPr="00554BB3" w:rsidRDefault="00565AC3" w:rsidP="00870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(11)</w:t>
            </w:r>
          </w:p>
        </w:tc>
        <w:tc>
          <w:tcPr>
            <w:tcW w:w="850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1. Совершенствовать технику нападения и защиты, передвижения игрока, ведение мяча, передачи в тройках, бросок в кольцо с сопротивлением.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2. Развивать координационные качества.</w:t>
            </w:r>
          </w:p>
        </w:tc>
        <w:tc>
          <w:tcPr>
            <w:tcW w:w="708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игрока. Ведение мяча с сопротивлением. Бросок  одной рукой от плеча с места с сопротивлением. Передачи мяча разными способами в движении в тройках с сопротивлением. Игровые задания  2х2, 3х3, 4х4. Учебная игра.</w:t>
            </w:r>
          </w:p>
        </w:tc>
        <w:tc>
          <w:tcPr>
            <w:tcW w:w="2410" w:type="dxa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играть в баскетбол по упрощенным правилам, выполнять правильно технические действия.</w:t>
            </w:r>
          </w:p>
        </w:tc>
        <w:tc>
          <w:tcPr>
            <w:tcW w:w="3986" w:type="dxa"/>
            <w:gridSpan w:val="2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иметь углубленное представления об технике нападения и защиты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рганизовывать здоровье сберегающую жизнедеятельность с помощью комплекса упражнений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развивать мотивы и интересы своей познавательной деятельности.  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формировать ответственного отношения к учению положительного отношения учащихся к занятиям. Готовность способность к саморазвитию. Умение управлять своими эмоциями</w:t>
            </w:r>
          </w:p>
        </w:tc>
        <w:tc>
          <w:tcPr>
            <w:tcW w:w="834" w:type="dxa"/>
          </w:tcPr>
          <w:p w:rsidR="00870D8E" w:rsidRPr="00554BB3" w:rsidRDefault="00870D8E" w:rsidP="0087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8E" w:rsidRPr="00554BB3" w:rsidTr="00145011">
        <w:trPr>
          <w:gridAfter w:val="5"/>
          <w:wAfter w:w="16404" w:type="dxa"/>
        </w:trPr>
        <w:tc>
          <w:tcPr>
            <w:tcW w:w="490" w:type="dxa"/>
            <w:gridSpan w:val="2"/>
          </w:tcPr>
          <w:p w:rsidR="00870D8E" w:rsidRPr="00554BB3" w:rsidRDefault="00870D8E" w:rsidP="00870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870D8E" w:rsidRPr="00554BB3" w:rsidRDefault="00870D8E" w:rsidP="00870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65AC3" w:rsidRPr="00554BB3" w:rsidRDefault="00870D8E" w:rsidP="00870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  <w:p w:rsidR="00870D8E" w:rsidRPr="00554BB3" w:rsidRDefault="00565AC3" w:rsidP="00870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(12)</w:t>
            </w:r>
          </w:p>
        </w:tc>
        <w:tc>
          <w:tcPr>
            <w:tcW w:w="850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1. Совершенствовать технику нападения и защиты, передвижения игрока, ведение мяча, передачи в тройках, бросок в кольцо с сопротивлением.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2. Развивать координационные качества.</w:t>
            </w:r>
          </w:p>
        </w:tc>
        <w:tc>
          <w:tcPr>
            <w:tcW w:w="708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приемов передвижений и остановок игрока. Ведение мяча с сопротивлением. Бросок  одной рукой от плеча с места с сопротивлением. Передачи мяча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разными способами в движении в тройках с сопротивлением. Игровые задания  2х2, 3х3, 4х4. Учебная игра.</w:t>
            </w:r>
          </w:p>
        </w:tc>
        <w:tc>
          <w:tcPr>
            <w:tcW w:w="2410" w:type="dxa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играть в баскетбол по упрощенным правилам, выполнять правильно технические действия.</w:t>
            </w:r>
          </w:p>
        </w:tc>
        <w:tc>
          <w:tcPr>
            <w:tcW w:w="3986" w:type="dxa"/>
            <w:gridSpan w:val="2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: иметь углубленное представления об технике нападения и защиты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рганизовывать здоровье сберегающую жизнедеятельность с помощью комплекса упражнений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развивать мотивы и интересы своей познавательной деятельности.  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ответственного отношения к учению положительного отношения учащихся к занятиям. Готовность способность к саморазвитию.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управлять своими эмоциями</w:t>
            </w:r>
          </w:p>
        </w:tc>
        <w:tc>
          <w:tcPr>
            <w:tcW w:w="834" w:type="dxa"/>
          </w:tcPr>
          <w:p w:rsidR="00870D8E" w:rsidRPr="00554BB3" w:rsidRDefault="00870D8E" w:rsidP="00870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8E" w:rsidRPr="00554BB3" w:rsidTr="00145011">
        <w:trPr>
          <w:gridAfter w:val="5"/>
          <w:wAfter w:w="16404" w:type="dxa"/>
        </w:trPr>
        <w:tc>
          <w:tcPr>
            <w:tcW w:w="464" w:type="dxa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:rsidR="00870D8E" w:rsidRPr="00554BB3" w:rsidRDefault="00870D8E" w:rsidP="00870D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Легкая</w:t>
            </w:r>
          </w:p>
          <w:p w:rsidR="00870D8E" w:rsidRPr="00554BB3" w:rsidRDefault="00870D8E" w:rsidP="00870D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атлетика</w:t>
            </w:r>
          </w:p>
          <w:p w:rsidR="00870D8E" w:rsidRPr="00554BB3" w:rsidRDefault="00870D8E" w:rsidP="00870D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(12)</w:t>
            </w:r>
          </w:p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850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1749C" w:rsidRPr="00554BB3" w:rsidRDefault="0001749C" w:rsidP="00870D8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1. Провести инструктаж по ТБ на занятиях легкой атлетикой.</w:t>
            </w:r>
          </w:p>
          <w:p w:rsidR="007412EB" w:rsidRPr="00554BB3" w:rsidRDefault="0001749C" w:rsidP="007412EB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7412EB" w:rsidRPr="00554B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Совершенствовать бег на короткие дистанции.</w:t>
            </w:r>
          </w:p>
          <w:p w:rsidR="00870D8E" w:rsidRPr="00554BB3" w:rsidRDefault="0001749C" w:rsidP="00870D8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70D8E" w:rsidRPr="00554BB3">
              <w:rPr>
                <w:rFonts w:ascii="Times New Roman" w:hAnsi="Times New Roman" w:cs="Times New Roman"/>
                <w:sz w:val="20"/>
                <w:szCs w:val="20"/>
              </w:rPr>
              <w:t>. Совершенствовать прыжок в высоту способом «перешагивание».</w:t>
            </w:r>
          </w:p>
          <w:p w:rsidR="00870D8E" w:rsidRPr="00554BB3" w:rsidRDefault="0001749C" w:rsidP="00870D8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0D8E" w:rsidRPr="00554BB3">
              <w:rPr>
                <w:rFonts w:ascii="Times New Roman" w:hAnsi="Times New Roman" w:cs="Times New Roman"/>
                <w:sz w:val="20"/>
                <w:szCs w:val="20"/>
              </w:rPr>
              <w:t>. Совершенствовать навыки метания в цель.</w:t>
            </w:r>
          </w:p>
          <w:p w:rsidR="00870D8E" w:rsidRPr="00554BB3" w:rsidRDefault="0001749C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0D8E" w:rsidRPr="00554BB3">
              <w:rPr>
                <w:rFonts w:ascii="Times New Roman" w:hAnsi="Times New Roman" w:cs="Times New Roman"/>
                <w:sz w:val="20"/>
                <w:szCs w:val="20"/>
              </w:rPr>
              <w:t>. Развивать выносливость.</w:t>
            </w:r>
          </w:p>
        </w:tc>
        <w:tc>
          <w:tcPr>
            <w:tcW w:w="708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0D8E" w:rsidRPr="00554BB3" w:rsidRDefault="00870D8E" w:rsidP="00E14E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14ED4" w:rsidRPr="00554B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Инструктаж по ТБ на занятиях легкой атлетикой. ОРУ. Специальные беговые упражнения. Низкий старт 30-40 м. Бег по дистанции 60-80 м.  </w:t>
            </w:r>
            <w:r w:rsidR="006562A2" w:rsidRPr="00554BB3">
              <w:rPr>
                <w:rFonts w:ascii="Times New Roman" w:hAnsi="Times New Roman" w:cs="Times New Roman"/>
                <w:bCs/>
                <w:sz w:val="20"/>
                <w:szCs w:val="20"/>
              </w:rPr>
              <w:t>Равномерный бег 6 минут.  ОРУ.  Прыжок в высоту способом «перешагивание» с 5-7 шагов разбега. Метание в цель с места и разбега. Подвижные игры, эстафеты.</w:t>
            </w:r>
          </w:p>
        </w:tc>
        <w:tc>
          <w:tcPr>
            <w:tcW w:w="2410" w:type="dxa"/>
          </w:tcPr>
          <w:p w:rsidR="007412EB" w:rsidRPr="00554BB3" w:rsidRDefault="006562A2" w:rsidP="007412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54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412EB" w:rsidRPr="00554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пробегать с максимальной скоростью до </w:t>
            </w:r>
            <w:r w:rsidR="00404894" w:rsidRPr="00554BB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412EB" w:rsidRPr="00554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м; </w:t>
            </w:r>
            <w:r w:rsidRPr="00554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бегать в равномерном темпе до </w:t>
            </w:r>
            <w:r w:rsidR="007412EB" w:rsidRPr="00554BB3">
              <w:rPr>
                <w:rFonts w:ascii="Times New Roman" w:eastAsia="Calibri" w:hAnsi="Times New Roman" w:cs="Times New Roman"/>
                <w:sz w:val="20"/>
                <w:szCs w:val="20"/>
              </w:rPr>
              <w:t>6 минут;</w:t>
            </w:r>
            <w:r w:rsidRPr="00554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 выполнять прыжок в высоту способом «перешагивание», метать в цель.</w:t>
            </w:r>
            <w:r w:rsidR="007412EB" w:rsidRPr="00554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70D8E" w:rsidRPr="00554BB3" w:rsidRDefault="007412EB" w:rsidP="0074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правила ТБ на занятиях легкой атлетикой</w:t>
            </w:r>
          </w:p>
          <w:p w:rsidR="007412EB" w:rsidRPr="00554BB3" w:rsidRDefault="007412EB" w:rsidP="0074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="00404894"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4ED4" w:rsidRPr="00554BB3">
              <w:rPr>
                <w:rFonts w:ascii="Times New Roman" w:hAnsi="Times New Roman" w:cs="Times New Roman"/>
                <w:sz w:val="20"/>
                <w:szCs w:val="20"/>
              </w:rPr>
              <w:t>организовать</w:t>
            </w:r>
            <w:r w:rsidR="00E14ED4"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4ED4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здоровье сберегающую жизнедеятельность с помощью беговой разминки 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="006562A2" w:rsidRPr="00554BB3">
              <w:rPr>
                <w:rFonts w:ascii="Times New Roman" w:hAnsi="Times New Roman" w:cs="Times New Roman"/>
                <w:sz w:val="20"/>
                <w:szCs w:val="20"/>
              </w:rPr>
              <w:t>владеть основами самоконтроля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="006562A2" w:rsidRPr="00554BB3">
              <w:rPr>
                <w:rFonts w:ascii="Times New Roman" w:hAnsi="Times New Roman" w:cs="Times New Roman"/>
                <w:sz w:val="20"/>
                <w:szCs w:val="20"/>
              </w:rPr>
              <w:t>формирование нравственных чувств и нравственного поведения</w:t>
            </w:r>
            <w:proofErr w:type="gramEnd"/>
          </w:p>
        </w:tc>
        <w:tc>
          <w:tcPr>
            <w:tcW w:w="851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</w:tc>
      </w:tr>
      <w:tr w:rsidR="00870D8E" w:rsidRPr="00554BB3" w:rsidTr="00145011">
        <w:trPr>
          <w:gridAfter w:val="5"/>
          <w:wAfter w:w="16404" w:type="dxa"/>
        </w:trPr>
        <w:tc>
          <w:tcPr>
            <w:tcW w:w="464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850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0D8E" w:rsidRPr="00554BB3" w:rsidRDefault="00870D8E" w:rsidP="00870D8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1. Совершенствовать </w:t>
            </w:r>
          </w:p>
          <w:p w:rsidR="00870D8E" w:rsidRPr="00554BB3" w:rsidRDefault="00870D8E" w:rsidP="00870D8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равномерный бег.</w:t>
            </w:r>
          </w:p>
          <w:p w:rsidR="00870D8E" w:rsidRPr="00554BB3" w:rsidRDefault="00870D8E" w:rsidP="00870D8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2. Совершенствовать прыжок в высоту способом «перешагивание».</w:t>
            </w:r>
          </w:p>
          <w:p w:rsidR="006562A2" w:rsidRPr="00554BB3" w:rsidRDefault="00870D8E" w:rsidP="006562A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562A2" w:rsidRPr="00554BB3">
              <w:rPr>
                <w:rFonts w:ascii="Times New Roman" w:hAnsi="Times New Roman" w:cs="Times New Roman"/>
                <w:sz w:val="20"/>
                <w:szCs w:val="20"/>
              </w:rPr>
              <w:t>Провести контроль метания мяча в вертикальную цель.</w:t>
            </w:r>
          </w:p>
          <w:p w:rsidR="00870D8E" w:rsidRPr="00554BB3" w:rsidRDefault="006562A2" w:rsidP="006562A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0D8E" w:rsidRPr="00554BB3">
              <w:rPr>
                <w:rFonts w:ascii="Times New Roman" w:hAnsi="Times New Roman" w:cs="Times New Roman"/>
                <w:sz w:val="20"/>
                <w:szCs w:val="20"/>
              </w:rPr>
              <w:t>4. Развивать выносливость.</w:t>
            </w:r>
          </w:p>
        </w:tc>
        <w:tc>
          <w:tcPr>
            <w:tcW w:w="708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0D8E" w:rsidRPr="00554BB3" w:rsidRDefault="00870D8E" w:rsidP="004048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1087A" w:rsidRPr="00554B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="00D1087A" w:rsidRPr="00554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бегать в равномерном темпе до </w:t>
            </w:r>
            <w:r w:rsidR="00404894" w:rsidRPr="00554BB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D1087A" w:rsidRPr="00554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минут; уметь правильно выполнять прыжок в высоту способом «перешагивание», метать в цель.</w:t>
            </w:r>
            <w:proofErr w:type="gramStart"/>
            <w:r w:rsidRPr="00554B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.</w:t>
            </w:r>
            <w:proofErr w:type="gramEnd"/>
          </w:p>
        </w:tc>
        <w:tc>
          <w:tcPr>
            <w:tcW w:w="2410" w:type="dxa"/>
          </w:tcPr>
          <w:p w:rsidR="00870D8E" w:rsidRPr="00554BB3" w:rsidRDefault="00D1087A" w:rsidP="004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404894" w:rsidRPr="00554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пробегать с максимальной скоростью до 60 м; бегать в равномерном темпе до 6 минут;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прыжок в высоту способом «перешагивание», метать в цель.</w:t>
            </w:r>
          </w:p>
        </w:tc>
        <w:tc>
          <w:tcPr>
            <w:tcW w:w="3969" w:type="dxa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систематического наблюдения за своим физическим состоянием за счет отслеживания изменения показателей развития основных физических качеств – быстроты, координации движений, выносливости; организовывать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общеразвивающих упражнений на месте.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="00D1087A"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1087A"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1087A" w:rsidRPr="00554BB3">
              <w:rPr>
                <w:rFonts w:ascii="Times New Roman" w:hAnsi="Times New Roman" w:cs="Times New Roman"/>
                <w:sz w:val="20"/>
                <w:szCs w:val="20"/>
              </w:rPr>
              <w:t>владеть основами самоконтроля, самооценки;</w:t>
            </w:r>
            <w:r w:rsidR="00D1087A"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сохранять цели и задачи учебной деятельности; определять общие цели и пути их достижения; осуществлять взаимный контроль в совместной деятельности.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="00D1087A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нравственных чувств и нравственного поведения,</w:t>
            </w: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развивать мотивы учебной деятельности, уметь осуществлять поиск информации по вопросам развития современных оздоровительных систем, уметь обобщать, анализировать, творчески применять полученные знания на занятиях физической культурой.</w:t>
            </w:r>
          </w:p>
        </w:tc>
        <w:tc>
          <w:tcPr>
            <w:tcW w:w="851" w:type="dxa"/>
            <w:gridSpan w:val="2"/>
          </w:tcPr>
          <w:p w:rsidR="00870D8E" w:rsidRPr="00554BB3" w:rsidRDefault="00FE0AC5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Учетный</w:t>
            </w:r>
          </w:p>
        </w:tc>
      </w:tr>
      <w:tr w:rsidR="00870D8E" w:rsidRPr="00554BB3" w:rsidTr="00145011">
        <w:trPr>
          <w:gridAfter w:val="5"/>
          <w:wAfter w:w="16404" w:type="dxa"/>
        </w:trPr>
        <w:tc>
          <w:tcPr>
            <w:tcW w:w="464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50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0D8E" w:rsidRPr="00554BB3" w:rsidRDefault="00870D8E" w:rsidP="00870D8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1. Совершенствовать равномерный бег.</w:t>
            </w:r>
          </w:p>
          <w:p w:rsidR="00870D8E" w:rsidRPr="00554BB3" w:rsidRDefault="00870D8E" w:rsidP="00870D8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2. Совершенствовать прыжок в высоту способом «перешагивание».</w:t>
            </w:r>
          </w:p>
          <w:p w:rsidR="00870D8E" w:rsidRPr="00554BB3" w:rsidRDefault="00870D8E" w:rsidP="003465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3. Развивать выносливость</w:t>
            </w:r>
          </w:p>
        </w:tc>
        <w:tc>
          <w:tcPr>
            <w:tcW w:w="708" w:type="dxa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70D8E" w:rsidRPr="00554BB3" w:rsidRDefault="00870D8E" w:rsidP="004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Cs/>
                <w:sz w:val="20"/>
                <w:szCs w:val="20"/>
              </w:rPr>
              <w:t>Бег с изменением направления движения. ОРУ в движении. Специальные прыжковые упражнения.   Прыжок в длину с  места. Метание малого мяча в цель.</w:t>
            </w:r>
          </w:p>
        </w:tc>
        <w:tc>
          <w:tcPr>
            <w:tcW w:w="2410" w:type="dxa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</w:t>
            </w:r>
          </w:p>
          <w:p w:rsidR="00870D8E" w:rsidRPr="00554BB3" w:rsidRDefault="00870D8E" w:rsidP="004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равномерном 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темпе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до 6 минут, выполнять прыжок в высоту способом «перешагивание», </w:t>
            </w:r>
          </w:p>
        </w:tc>
        <w:tc>
          <w:tcPr>
            <w:tcW w:w="3969" w:type="dxa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систематического наблюдения за своим физическим состоянием за счет отслеживания изменения показателей развития основных физических качеств – быстроты, координации движений, выносливости; организовывать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общеразвивающих упражнений на месте.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деятельности; определять общие цели и пути их достижения; осуществлять взаимный контроль в совместной деятельности.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развивать мотивы учебной деятельности, уметь осуществлять поиск информации по вопросам развития современных оздоровительных систем, уметь обобщать, анализировать, творчески применять полученные знания на самостоятельных занятиях физической культурой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51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знаний, умений, навыков</w:t>
            </w:r>
          </w:p>
        </w:tc>
      </w:tr>
      <w:tr w:rsidR="00870D8E" w:rsidRPr="00554BB3" w:rsidTr="00145011">
        <w:trPr>
          <w:gridAfter w:val="5"/>
          <w:wAfter w:w="16404" w:type="dxa"/>
        </w:trPr>
        <w:tc>
          <w:tcPr>
            <w:tcW w:w="464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850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1. Совершенствовать равномерный бег.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A4D5A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r w:rsidR="0001749C" w:rsidRPr="00554BB3">
              <w:rPr>
                <w:rFonts w:ascii="Times New Roman" w:hAnsi="Times New Roman" w:cs="Times New Roman"/>
                <w:sz w:val="20"/>
                <w:szCs w:val="20"/>
              </w:rPr>
              <w:t>контроль прыжка</w:t>
            </w:r>
            <w:r w:rsidR="004A4D5A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в высоту способом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«перешагивание».</w:t>
            </w:r>
          </w:p>
          <w:p w:rsidR="00870D8E" w:rsidRPr="00554BB3" w:rsidRDefault="004A4D5A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70D8E" w:rsidRPr="00554BB3">
              <w:rPr>
                <w:rFonts w:ascii="Times New Roman" w:hAnsi="Times New Roman" w:cs="Times New Roman"/>
                <w:sz w:val="20"/>
                <w:szCs w:val="20"/>
              </w:rPr>
              <w:t>Развивать выносливость.</w:t>
            </w:r>
          </w:p>
        </w:tc>
        <w:tc>
          <w:tcPr>
            <w:tcW w:w="708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0D8E" w:rsidRPr="00554BB3" w:rsidRDefault="00870D8E" w:rsidP="004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6 минут.  ОРУ.  Прыжок в высоту способом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«перешагивание» с 5-7 шагов разбега. Подвижные игры,</w:t>
            </w:r>
          </w:p>
        </w:tc>
        <w:tc>
          <w:tcPr>
            <w:tcW w:w="2410" w:type="dxa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</w:t>
            </w:r>
          </w:p>
          <w:p w:rsidR="006E3C43" w:rsidRPr="00554BB3" w:rsidRDefault="00870D8E" w:rsidP="00404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равномерном </w:t>
            </w:r>
            <w:proofErr w:type="gram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темпе</w:t>
            </w:r>
            <w:proofErr w:type="gram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до 6 минут, выполнять прыжок в высоту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способом «перешагивание», </w:t>
            </w:r>
          </w:p>
          <w:p w:rsidR="006E3C43" w:rsidRPr="00554BB3" w:rsidRDefault="006E3C43" w:rsidP="006E3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C43" w:rsidRPr="00554BB3" w:rsidRDefault="006E3C43" w:rsidP="006E3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C43" w:rsidRPr="00554BB3" w:rsidRDefault="006E3C43" w:rsidP="006E3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C43" w:rsidRPr="00554BB3" w:rsidRDefault="006E3C43" w:rsidP="006E3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C43" w:rsidRPr="00554BB3" w:rsidRDefault="006E3C43" w:rsidP="006E3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C43" w:rsidRPr="00554BB3" w:rsidRDefault="006E3C43" w:rsidP="006E3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D8E" w:rsidRPr="00554BB3" w:rsidRDefault="00870D8E" w:rsidP="006E3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Предметные: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систематического наблюдения за своим физическим состоянием за счет отслеживания изменения показателей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развития основных физических качеств – быстроты, координации движений, выносливости; организовывать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общеразвивающих упражнений на месте.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деятельности; определять общие цели и пути их достижения; осуществлять взаимный контроль в совместной деятельности.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развивать мотивы учебной деятельности, уметь осуществлять поиск информации по вопросам развития современных оздоровительных систем, уметь обобщать, анализировать, творчески применять полученные знания на самостоятельных занятиях физической культурой...</w:t>
            </w:r>
          </w:p>
        </w:tc>
        <w:tc>
          <w:tcPr>
            <w:tcW w:w="851" w:type="dxa"/>
            <w:gridSpan w:val="2"/>
          </w:tcPr>
          <w:p w:rsidR="00870D8E" w:rsidRPr="00554BB3" w:rsidRDefault="00FE0AC5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Учетный</w:t>
            </w:r>
          </w:p>
        </w:tc>
      </w:tr>
      <w:tr w:rsidR="00870D8E" w:rsidRPr="00554BB3" w:rsidTr="00145011">
        <w:trPr>
          <w:gridAfter w:val="5"/>
          <w:wAfter w:w="16404" w:type="dxa"/>
        </w:trPr>
        <w:tc>
          <w:tcPr>
            <w:tcW w:w="464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850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1749C" w:rsidRPr="00554BB3" w:rsidRDefault="0001749C" w:rsidP="0001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1. Совершенствовать низкий старт, ускорения.</w:t>
            </w:r>
          </w:p>
          <w:p w:rsidR="0001749C" w:rsidRPr="00554BB3" w:rsidRDefault="0001749C" w:rsidP="0001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2. Совершенствовать метание малого мяча на дальность.</w:t>
            </w:r>
          </w:p>
          <w:p w:rsidR="00870D8E" w:rsidRPr="00554BB3" w:rsidRDefault="0001749C" w:rsidP="0001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3 .Развивать скоростные способности</w:t>
            </w:r>
          </w:p>
        </w:tc>
        <w:tc>
          <w:tcPr>
            <w:tcW w:w="708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0D8E" w:rsidRPr="00554BB3" w:rsidRDefault="00870D8E" w:rsidP="006E3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6 минут.  ОРУ.   </w:t>
            </w:r>
            <w:proofErr w:type="spellStart"/>
            <w:r w:rsidR="006E3C43" w:rsidRPr="00554BB3">
              <w:rPr>
                <w:rFonts w:ascii="Times New Roman" w:hAnsi="Times New Roman" w:cs="Times New Roman"/>
                <w:sz w:val="20"/>
                <w:szCs w:val="20"/>
              </w:rPr>
              <w:t>Метани</w:t>
            </w:r>
            <w:proofErr w:type="spellEnd"/>
            <w:r w:rsidR="006E3C43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мяча на дальность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. Подвижные игры,</w:t>
            </w:r>
          </w:p>
        </w:tc>
        <w:tc>
          <w:tcPr>
            <w:tcW w:w="2410" w:type="dxa"/>
          </w:tcPr>
          <w:p w:rsidR="00870D8E" w:rsidRPr="00554BB3" w:rsidRDefault="00870D8E" w:rsidP="006E3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404894"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4894" w:rsidRPr="00554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пробегать с максимальной скоростью до 100 м; </w:t>
            </w:r>
            <w:r w:rsidR="006E3C43" w:rsidRPr="00554B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Медленный бег в чередовании с ходьбой. ОРУ на месте. Метание малого мяча  с 5-6 шагов разбега на дальность.</w:t>
            </w:r>
          </w:p>
        </w:tc>
        <w:tc>
          <w:tcPr>
            <w:tcW w:w="3969" w:type="dxa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систематического наблюдения за своим физическим состоянием за счет отслеживания изменения показателей развития основных физических качеств – быстроты, координации движений, выносливости; организовывать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общеразвивающих упражнений на месте.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деятельности; определять общие цели и пути их достижения; осуществлять взаимный контроль в совместной деятельности.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мотивы учебной деятельности, уметь осуществлять поиск информации по вопросам развития современных оздоровительных систем, уметь обобщать, анализировать, творчески применять полученные знания на самостоятельных занятиях физической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культурой...</w:t>
            </w:r>
          </w:p>
        </w:tc>
        <w:tc>
          <w:tcPr>
            <w:tcW w:w="851" w:type="dxa"/>
            <w:gridSpan w:val="2"/>
          </w:tcPr>
          <w:p w:rsidR="00870D8E" w:rsidRPr="00554BB3" w:rsidRDefault="00FE0AC5" w:rsidP="00870D8E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знаний, умений, навыков</w:t>
            </w:r>
          </w:p>
        </w:tc>
      </w:tr>
      <w:tr w:rsidR="00870D8E" w:rsidRPr="00554BB3" w:rsidTr="00145011">
        <w:trPr>
          <w:gridAfter w:val="5"/>
          <w:wAfter w:w="16404" w:type="dxa"/>
        </w:trPr>
        <w:tc>
          <w:tcPr>
            <w:tcW w:w="464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850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1749C" w:rsidRPr="00554BB3" w:rsidRDefault="0001749C" w:rsidP="0001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1. Совершенствовать низкий старт, ускорения, метание малого мяча на дальность. </w:t>
            </w:r>
          </w:p>
          <w:p w:rsidR="0001749C" w:rsidRPr="00554BB3" w:rsidRDefault="0001749C" w:rsidP="0001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2. Провести контроль бега на 30 м. </w:t>
            </w:r>
          </w:p>
          <w:p w:rsidR="00870D8E" w:rsidRPr="00554BB3" w:rsidRDefault="0001749C" w:rsidP="0001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3. Развивать скоростные способности.</w:t>
            </w:r>
          </w:p>
        </w:tc>
        <w:tc>
          <w:tcPr>
            <w:tcW w:w="708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0D8E" w:rsidRPr="00554BB3" w:rsidRDefault="00870D8E" w:rsidP="006E3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Медленный бег</w:t>
            </w:r>
            <w:r w:rsidR="006E3C43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до 6 мин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E3C43" w:rsidRPr="00554B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ОРУ. Специальные беговые упражнения. Высокий старт, старты из различных исходных положений, бег с ускорением 70-80 м. Бег 30 м на время. </w:t>
            </w:r>
          </w:p>
        </w:tc>
        <w:tc>
          <w:tcPr>
            <w:tcW w:w="2410" w:type="dxa"/>
          </w:tcPr>
          <w:p w:rsidR="00870D8E" w:rsidRPr="00554BB3" w:rsidRDefault="00870D8E" w:rsidP="006E3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="006E3C43"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6E3C43"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пробегать на время 30 м. бег в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равномерном темпе до 6 минут; уметь правильно выполнять </w:t>
            </w:r>
            <w:r w:rsidR="006E3C43" w:rsidRPr="00554BB3">
              <w:rPr>
                <w:rFonts w:ascii="Times New Roman" w:hAnsi="Times New Roman" w:cs="Times New Roman"/>
                <w:sz w:val="20"/>
                <w:szCs w:val="20"/>
              </w:rPr>
              <w:t>метание с 5-6 шагов разбега.</w:t>
            </w:r>
          </w:p>
        </w:tc>
        <w:tc>
          <w:tcPr>
            <w:tcW w:w="3969" w:type="dxa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систематического наблюдения за своим физическим состоянием за счет отслеживания изменения показателей развития основных физических качеств – быстроты, координации движений, выносливости; организовывать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общеразвивающих упражнений на месте.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деятельности; определять общие цели и пути их достижения; осуществлять взаимный контроль в совместной деятельности.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развивать мотивы учебной деятельности, уметь осуществлять поиск информации по вопросам развития современных оздоровительных систем, уметь обобщать, анализировать, творчески применять полученные знания на самостоятельных занятиях физической культурой...</w:t>
            </w:r>
          </w:p>
        </w:tc>
        <w:tc>
          <w:tcPr>
            <w:tcW w:w="851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</w:tr>
      <w:tr w:rsidR="00870D8E" w:rsidRPr="00554BB3" w:rsidTr="00145011">
        <w:trPr>
          <w:gridAfter w:val="5"/>
          <w:wAfter w:w="16404" w:type="dxa"/>
        </w:trPr>
        <w:tc>
          <w:tcPr>
            <w:tcW w:w="464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850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913C9" w:rsidRPr="00554BB3" w:rsidRDefault="005913C9" w:rsidP="00591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49C" w:rsidRPr="00554BB3" w:rsidRDefault="0001749C" w:rsidP="0001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1. Совершенствовать низкий старт, ускорения, метание малого мяча на дальность.</w:t>
            </w:r>
          </w:p>
          <w:p w:rsidR="0001749C" w:rsidRPr="00554BB3" w:rsidRDefault="0001749C" w:rsidP="0001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2. Провести контроль бега на 60 м.</w:t>
            </w:r>
          </w:p>
          <w:p w:rsidR="0001749C" w:rsidRPr="00554BB3" w:rsidRDefault="0001749C" w:rsidP="0001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3. Обучить финишированию. </w:t>
            </w:r>
          </w:p>
          <w:p w:rsidR="00870D8E" w:rsidRPr="00554BB3" w:rsidRDefault="0001749C" w:rsidP="00017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4. Развивать скоростные способности.</w:t>
            </w:r>
          </w:p>
        </w:tc>
        <w:tc>
          <w:tcPr>
            <w:tcW w:w="708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0D8E" w:rsidRPr="00554BB3" w:rsidRDefault="00870D8E" w:rsidP="006E3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Медленный бег в чередовании с ходьбой. </w:t>
            </w:r>
            <w:r w:rsidR="006E3C43" w:rsidRPr="00554B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ОРУ. Специальные беговые упражнения. Высокий старт, старты из различных исходных положений, бег с ускорением 70-80 м. Бег 60 м на время. </w:t>
            </w:r>
          </w:p>
        </w:tc>
        <w:tc>
          <w:tcPr>
            <w:tcW w:w="2410" w:type="dxa"/>
          </w:tcPr>
          <w:p w:rsidR="00870D8E" w:rsidRPr="00554BB3" w:rsidRDefault="00870D8E" w:rsidP="003D6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3D6E08"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6E08" w:rsidRPr="00554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пробегать с максимальной скоростью до 60 м; </w:t>
            </w:r>
            <w:r w:rsidR="003D6E08" w:rsidRPr="00554B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Медленный бег в чередовании с ходьбой. ОРУ на месте. Метание малого мяча  с 5-6 шагов разбега на дальность.</w:t>
            </w:r>
            <w:r w:rsidR="003D6E08"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870D8E" w:rsidRPr="00554BB3" w:rsidRDefault="00870D8E" w:rsidP="00870D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иметь первоначальное представление о технике бега на длинные дистанции; организовывать </w:t>
            </w:r>
            <w:r w:rsidR="005360EE" w:rsidRPr="00554BB3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 сберегающую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жизнедеятельность с помощью общеразвивающих упражнений; иметь представление о том, как  легкоатлетические упражнения влияют на  различные системы организма.</w:t>
            </w:r>
          </w:p>
          <w:p w:rsidR="00870D8E" w:rsidRPr="00554BB3" w:rsidRDefault="00870D8E" w:rsidP="00870D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определять общие цели и пути их достижения;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Личностные: 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мотивы учебной деятельности, способности управлять своими эмоциями, проявлять культуру общения и взаимодействия в процессе занятий физической культурой</w:t>
            </w:r>
          </w:p>
        </w:tc>
        <w:tc>
          <w:tcPr>
            <w:tcW w:w="851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Учетный</w:t>
            </w:r>
          </w:p>
        </w:tc>
      </w:tr>
      <w:tr w:rsidR="00870D8E" w:rsidRPr="00554BB3" w:rsidTr="00145011">
        <w:trPr>
          <w:gridAfter w:val="5"/>
          <w:wAfter w:w="16404" w:type="dxa"/>
        </w:trPr>
        <w:tc>
          <w:tcPr>
            <w:tcW w:w="464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</w:tc>
        <w:tc>
          <w:tcPr>
            <w:tcW w:w="850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5E59" w:rsidRPr="00554BB3" w:rsidRDefault="001C5E59" w:rsidP="001C5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1. Провести контроль бега на  100 м.</w:t>
            </w:r>
          </w:p>
          <w:p w:rsidR="00870D8E" w:rsidRPr="00554BB3" w:rsidRDefault="001C5E59" w:rsidP="001C5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2. Развивать скоростные  способности.</w:t>
            </w:r>
          </w:p>
        </w:tc>
        <w:tc>
          <w:tcPr>
            <w:tcW w:w="708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0D8E" w:rsidRPr="00554BB3" w:rsidRDefault="003D6E08" w:rsidP="00536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Медленный бег в чередовании с ходьбой. </w:t>
            </w:r>
            <w:r w:rsidRPr="00554B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ОРУ. Специальные беговые упражнения. Высокий старт, старты из различных исходных положений, бег с ускорением </w:t>
            </w:r>
            <w:r w:rsidR="005360EE" w:rsidRPr="00554B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70</w:t>
            </w:r>
            <w:r w:rsidRPr="00554B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="005360EE" w:rsidRPr="00554B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80</w:t>
            </w:r>
            <w:r w:rsidRPr="00554B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м. Бег 100 м на время. </w:t>
            </w:r>
          </w:p>
        </w:tc>
        <w:tc>
          <w:tcPr>
            <w:tcW w:w="2410" w:type="dxa"/>
          </w:tcPr>
          <w:p w:rsidR="00870D8E" w:rsidRPr="00554BB3" w:rsidRDefault="00870D8E" w:rsidP="003D6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D6E08" w:rsidRPr="00554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пробегать с максимальной скоростью до 100 м; </w:t>
            </w:r>
            <w:r w:rsidR="003D6E08" w:rsidRPr="00554B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Медленный бег в чередовании с ходьбой. ОРУ на месте и в движении.</w:t>
            </w:r>
          </w:p>
        </w:tc>
        <w:tc>
          <w:tcPr>
            <w:tcW w:w="3969" w:type="dxa"/>
          </w:tcPr>
          <w:p w:rsidR="00870D8E" w:rsidRPr="00554BB3" w:rsidRDefault="00870D8E" w:rsidP="00870D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</w:rPr>
              <w:t>иметь первоначальные представления об организационно-методических требованиях, предъявляемых на уроках физической культуры; о технике высокого старта, бега с ускорением до 30 м.</w:t>
            </w:r>
          </w:p>
          <w:p w:rsidR="00870D8E" w:rsidRPr="00554BB3" w:rsidRDefault="00870D8E" w:rsidP="00870D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определять общие цели и пути их достижения; осуществлять взаимный контроль в совместной деятельности.</w:t>
            </w:r>
          </w:p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положительное отношение к занятиям физической культурой, накапливать необходимые знания.</w:t>
            </w:r>
          </w:p>
        </w:tc>
        <w:tc>
          <w:tcPr>
            <w:tcW w:w="851" w:type="dxa"/>
            <w:gridSpan w:val="2"/>
          </w:tcPr>
          <w:p w:rsidR="00870D8E" w:rsidRPr="00554BB3" w:rsidRDefault="00FE0AC5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Учетный</w:t>
            </w:r>
          </w:p>
        </w:tc>
      </w:tr>
      <w:tr w:rsidR="00870D8E" w:rsidRPr="00554BB3" w:rsidTr="00145011">
        <w:trPr>
          <w:gridAfter w:val="5"/>
          <w:wAfter w:w="16404" w:type="dxa"/>
        </w:trPr>
        <w:tc>
          <w:tcPr>
            <w:tcW w:w="464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(9)</w:t>
            </w:r>
          </w:p>
        </w:tc>
        <w:tc>
          <w:tcPr>
            <w:tcW w:w="850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5E59" w:rsidRPr="00554BB3" w:rsidRDefault="001C5E59" w:rsidP="001C5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1. Совершенствовать тройной прыжок с места.</w:t>
            </w:r>
          </w:p>
          <w:p w:rsidR="001C5E59" w:rsidRPr="00554BB3" w:rsidRDefault="001C5E59" w:rsidP="001C5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2. Провести контроль прыжка в длину с места</w:t>
            </w:r>
          </w:p>
          <w:p w:rsidR="001C5E59" w:rsidRPr="00554BB3" w:rsidRDefault="001C5E59" w:rsidP="001C5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3.Совершенствовать метание малого мяча на дальность. </w:t>
            </w:r>
          </w:p>
          <w:p w:rsidR="00870D8E" w:rsidRPr="00554BB3" w:rsidRDefault="001C5E59" w:rsidP="001C5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4. Развивать скоростно-силовые качества, выносливость.</w:t>
            </w:r>
          </w:p>
        </w:tc>
        <w:tc>
          <w:tcPr>
            <w:tcW w:w="708" w:type="dxa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70D8E" w:rsidRPr="00554BB3" w:rsidRDefault="005360E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Медленный бег до 6 минут. ОРУ в движении.  Прыжок в длину с места. Прыжки в длину с небольшого разбега. Прыжки в шаге. Отталкивание. Метание малого мяча на дальность с 5-6 шагов разбега. Специальные прыжковые упражнения.  </w:t>
            </w:r>
          </w:p>
        </w:tc>
        <w:tc>
          <w:tcPr>
            <w:tcW w:w="2410" w:type="dxa"/>
          </w:tcPr>
          <w:p w:rsidR="00870D8E" w:rsidRPr="00554BB3" w:rsidRDefault="005360E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прыгать в длину с места. Три шага отталкивания правильно выполнять движения в прыжках, правильно приземляться, метать мяч на дальность.</w:t>
            </w:r>
          </w:p>
        </w:tc>
        <w:tc>
          <w:tcPr>
            <w:tcW w:w="3969" w:type="dxa"/>
          </w:tcPr>
          <w:p w:rsidR="005360EE" w:rsidRPr="00554BB3" w:rsidRDefault="005360EE" w:rsidP="00536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систематического наблюдения за своим физическим состоянием за счет отслеживания изменения показателей развития основных физических качеств – быстроты, координации движений, выносливости; организовывать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общеразвивающих упражнений на месте.</w:t>
            </w:r>
          </w:p>
          <w:p w:rsidR="005360EE" w:rsidRPr="00554BB3" w:rsidRDefault="005360EE" w:rsidP="00536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деятельности; определять общие цели и пути их достижения; осуществлять взаимный контроль в совместной деятельности.</w:t>
            </w:r>
          </w:p>
          <w:p w:rsidR="00870D8E" w:rsidRPr="00554BB3" w:rsidRDefault="005360EE" w:rsidP="00536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мотивы учебной деятельности, уметь осуществлять поиск информации по вопросам развития современных оздоровительных систем, уметь обобщать, анализировать, творчески применять полученные знания на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самостоятельных занятиях физической культурой...</w:t>
            </w:r>
          </w:p>
        </w:tc>
        <w:tc>
          <w:tcPr>
            <w:tcW w:w="851" w:type="dxa"/>
            <w:gridSpan w:val="2"/>
          </w:tcPr>
          <w:p w:rsidR="00870D8E" w:rsidRPr="00554BB3" w:rsidRDefault="00FE0AC5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Учетный</w:t>
            </w:r>
          </w:p>
        </w:tc>
      </w:tr>
      <w:tr w:rsidR="00870D8E" w:rsidRPr="00554BB3" w:rsidTr="00145011">
        <w:trPr>
          <w:gridAfter w:val="5"/>
          <w:wAfter w:w="16404" w:type="dxa"/>
        </w:trPr>
        <w:tc>
          <w:tcPr>
            <w:tcW w:w="464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</w:tc>
        <w:tc>
          <w:tcPr>
            <w:tcW w:w="850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5E59" w:rsidRPr="00554BB3" w:rsidRDefault="001C5E59" w:rsidP="001C5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1. Провести контроль метания малого мяча. </w:t>
            </w:r>
          </w:p>
          <w:p w:rsidR="001C5E59" w:rsidRPr="00554BB3" w:rsidRDefault="001C5E59" w:rsidP="001C5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2. Совершенствовать тройной прыжок с места</w:t>
            </w:r>
          </w:p>
          <w:p w:rsidR="00870D8E" w:rsidRPr="00554BB3" w:rsidRDefault="001C5E59" w:rsidP="001C5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3. Развивать скоростно-силовые способности.</w:t>
            </w:r>
          </w:p>
        </w:tc>
        <w:tc>
          <w:tcPr>
            <w:tcW w:w="708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0D8E" w:rsidRPr="00554BB3" w:rsidRDefault="005360E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Равномерный бег до 7 минут. ОРУ.  Прыжки в длину с небольшого разбега. Прыжки в шаге. Специальные прыжковые упражнения. Метание малого мяча с разбега на дальность</w:t>
            </w:r>
          </w:p>
        </w:tc>
        <w:tc>
          <w:tcPr>
            <w:tcW w:w="2410" w:type="dxa"/>
          </w:tcPr>
          <w:p w:rsidR="00870D8E" w:rsidRPr="00554BB3" w:rsidRDefault="00737215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метать  мяч  на дальность с разбега. Три шага отталкивания, прыгать в длину  с места; правильно выполнять  движения в прыжках, правильно приземляться</w:t>
            </w:r>
          </w:p>
        </w:tc>
        <w:tc>
          <w:tcPr>
            <w:tcW w:w="3969" w:type="dxa"/>
          </w:tcPr>
          <w:p w:rsidR="00737215" w:rsidRPr="00554BB3" w:rsidRDefault="00737215" w:rsidP="00737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систематического наблюдения за своим физическим состоянием за счет отслеживания изменения показателей развития основных физических качеств – быстроты, координации движений, выносливости; организовывать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общеразвивающих упражнений на месте.</w:t>
            </w:r>
          </w:p>
          <w:p w:rsidR="00737215" w:rsidRPr="00554BB3" w:rsidRDefault="00737215" w:rsidP="00737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деятельности; определять общие цели и пути их достижения; осуществлять взаимный контроль в совместной деятельности.</w:t>
            </w:r>
          </w:p>
          <w:p w:rsidR="00870D8E" w:rsidRPr="00554BB3" w:rsidRDefault="00737215" w:rsidP="00737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развивать мотивы учебной деятельности, уметь осуществлять поиск информации по вопросам развития современных оздоровительных систем, уметь обобщать, анализировать, творчески применять полученные знания на самостоятельных занятиях физической культурой...</w:t>
            </w:r>
            <w:r w:rsidR="00870D8E" w:rsidRPr="00554B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</w:tr>
      <w:tr w:rsidR="00870D8E" w:rsidRPr="00554BB3" w:rsidTr="00145011">
        <w:trPr>
          <w:gridAfter w:val="5"/>
          <w:wAfter w:w="16404" w:type="dxa"/>
        </w:trPr>
        <w:tc>
          <w:tcPr>
            <w:tcW w:w="464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</w:tc>
        <w:tc>
          <w:tcPr>
            <w:tcW w:w="850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5E59" w:rsidRPr="00554BB3" w:rsidRDefault="001C5E59" w:rsidP="001C5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1. Провести контроль тройного прыжка.</w:t>
            </w:r>
          </w:p>
          <w:p w:rsidR="00870D8E" w:rsidRPr="00554BB3" w:rsidRDefault="001C5E59" w:rsidP="001C5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2.Развивать скоростно-силовые способности.</w:t>
            </w:r>
          </w:p>
        </w:tc>
        <w:tc>
          <w:tcPr>
            <w:tcW w:w="708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0D8E" w:rsidRPr="00554BB3" w:rsidRDefault="00737215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Равномерный бег до 7 минут. ОРУ.  Прыжки в длину с небольшого разбега. Прыжки в шаге. Специальные прыжковые упражнения</w:t>
            </w:r>
          </w:p>
        </w:tc>
        <w:tc>
          <w:tcPr>
            <w:tcW w:w="2410" w:type="dxa"/>
          </w:tcPr>
          <w:p w:rsidR="00870D8E" w:rsidRPr="00554BB3" w:rsidRDefault="00737215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три шага отталкивания, прыгать в длину  с места; правильно выполнять  движения в прыжках, правильно приземляться</w:t>
            </w:r>
          </w:p>
        </w:tc>
        <w:tc>
          <w:tcPr>
            <w:tcW w:w="3969" w:type="dxa"/>
          </w:tcPr>
          <w:p w:rsidR="00737215" w:rsidRPr="00554BB3" w:rsidRDefault="00737215" w:rsidP="00737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систематического наблюдения за своим физическим состоянием за счет отслеживания изменения показателей развития основных физических качеств – быстроты, координации движений, выносливости; организовывать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общеразвивающих упражнений на месте.</w:t>
            </w:r>
          </w:p>
          <w:p w:rsidR="00737215" w:rsidRPr="00554BB3" w:rsidRDefault="00737215" w:rsidP="00737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деятельности; определять общие цели и пути их достижения; осуществлять взаимный контроль в совместной деятельности.</w:t>
            </w:r>
          </w:p>
          <w:p w:rsidR="00870D8E" w:rsidRPr="00554BB3" w:rsidRDefault="00737215" w:rsidP="00737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мотивы учебной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уметь осуществлять поиск информации по вопросам развития современных оздоровительных систем, уметь обобщать, анализировать, творчески применять полученные знания на самостоятельных занятиях физической культурой...</w:t>
            </w:r>
          </w:p>
        </w:tc>
        <w:tc>
          <w:tcPr>
            <w:tcW w:w="851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Учетный</w:t>
            </w:r>
          </w:p>
        </w:tc>
      </w:tr>
      <w:tr w:rsidR="00870D8E" w:rsidRPr="00554BB3" w:rsidTr="00145011">
        <w:trPr>
          <w:gridAfter w:val="5"/>
          <w:wAfter w:w="16404" w:type="dxa"/>
        </w:trPr>
        <w:tc>
          <w:tcPr>
            <w:tcW w:w="464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870D8E" w:rsidRPr="00554BB3" w:rsidRDefault="00870D8E" w:rsidP="00870D8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(12)</w:t>
            </w:r>
          </w:p>
        </w:tc>
        <w:tc>
          <w:tcPr>
            <w:tcW w:w="850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5E59" w:rsidRPr="00554BB3" w:rsidRDefault="001C5E59" w:rsidP="001C5E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Провести бег 1000 м.</w:t>
            </w:r>
          </w:p>
          <w:p w:rsidR="00870D8E" w:rsidRPr="00554BB3" w:rsidRDefault="001C5E59" w:rsidP="001C5E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</w:rPr>
              <w:t>2.  Развивать выносливость.</w:t>
            </w:r>
          </w:p>
        </w:tc>
        <w:tc>
          <w:tcPr>
            <w:tcW w:w="708" w:type="dxa"/>
            <w:vAlign w:val="center"/>
          </w:tcPr>
          <w:p w:rsidR="00870D8E" w:rsidRPr="00554BB3" w:rsidRDefault="00870D8E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0D8E" w:rsidRPr="00554BB3" w:rsidRDefault="004C5FEB" w:rsidP="004C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ОРУ на месте. Бег 1000 м. </w:t>
            </w:r>
          </w:p>
        </w:tc>
        <w:tc>
          <w:tcPr>
            <w:tcW w:w="2410" w:type="dxa"/>
          </w:tcPr>
          <w:p w:rsidR="00870D8E" w:rsidRPr="00554BB3" w:rsidRDefault="004C5FEB" w:rsidP="0087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54B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пробегать дистанцию 1000 м</w:t>
            </w:r>
            <w:proofErr w:type="gramStart"/>
            <w:r w:rsidRPr="00554B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870D8E" w:rsidRPr="00554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969" w:type="dxa"/>
          </w:tcPr>
          <w:p w:rsidR="00737215" w:rsidRPr="00554BB3" w:rsidRDefault="00737215" w:rsidP="00737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систематического наблюдения за своим физическим состоянием за счет отслеживания изменения показателей развития основных физических качеств – быстроты, координации движений, выносливости; организовывать </w:t>
            </w:r>
            <w:proofErr w:type="spellStart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здоровьесберегающую</w:t>
            </w:r>
            <w:proofErr w:type="spellEnd"/>
            <w:r w:rsidRPr="00554BB3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жизнедеятельность с помощью общеразвивающих упражнений на месте.</w:t>
            </w:r>
          </w:p>
          <w:p w:rsidR="00737215" w:rsidRPr="00554BB3" w:rsidRDefault="00737215" w:rsidP="00737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деятельности; определять общие цели и пути их достижения; осуществлять взаимный контроль в совместной деятельности.</w:t>
            </w:r>
          </w:p>
          <w:p w:rsidR="00870D8E" w:rsidRPr="00554BB3" w:rsidRDefault="00737215" w:rsidP="00737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развивать мотивы учебной деятельности, уметь осуществлять поиск информации по вопросам развития современных оздоровительных систем, уметь обобщать, анализировать, творчески применять полученные знания на самостоятельных занятиях физической культурой...</w:t>
            </w:r>
            <w:r w:rsidRPr="00554B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</w:tr>
      <w:tr w:rsidR="00870D8E" w:rsidRPr="00554BB3" w:rsidTr="00145011">
        <w:trPr>
          <w:gridAfter w:val="5"/>
          <w:wAfter w:w="16404" w:type="dxa"/>
        </w:trPr>
        <w:tc>
          <w:tcPr>
            <w:tcW w:w="464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70D8E" w:rsidRPr="00554BB3" w:rsidRDefault="002A6121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0D8E" w:rsidRPr="00554BB3" w:rsidTr="00145011">
        <w:trPr>
          <w:gridAfter w:val="5"/>
          <w:wAfter w:w="16404" w:type="dxa"/>
        </w:trPr>
        <w:tc>
          <w:tcPr>
            <w:tcW w:w="464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70D8E" w:rsidRPr="00554BB3" w:rsidRDefault="002A6121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0D8E" w:rsidRPr="00554BB3" w:rsidTr="00145011">
        <w:trPr>
          <w:gridAfter w:val="5"/>
          <w:wAfter w:w="16404" w:type="dxa"/>
        </w:trPr>
        <w:tc>
          <w:tcPr>
            <w:tcW w:w="464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70D8E" w:rsidRPr="00554BB3" w:rsidRDefault="002A6121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BB3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70D8E" w:rsidRPr="00554BB3" w:rsidRDefault="00870D8E" w:rsidP="00870D8E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65F93" w:rsidRPr="00565AC3" w:rsidRDefault="00265F93" w:rsidP="00265F93">
      <w:pPr>
        <w:ind w:right="-142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265F93" w:rsidRPr="00565AC3" w:rsidRDefault="00265F93" w:rsidP="00265F93">
      <w:pPr>
        <w:rPr>
          <w:rFonts w:ascii="Times New Roman" w:hAnsi="Times New Roman" w:cs="Times New Roman"/>
          <w:sz w:val="20"/>
          <w:szCs w:val="20"/>
        </w:rPr>
      </w:pPr>
    </w:p>
    <w:p w:rsidR="005A3B32" w:rsidRDefault="005A3B32" w:rsidP="005A3B32">
      <w:pPr>
        <w:jc w:val="center"/>
        <w:rPr>
          <w:b/>
        </w:rPr>
      </w:pPr>
    </w:p>
    <w:sectPr w:rsidR="005A3B32" w:rsidSect="000515DC">
      <w:pgSz w:w="16838" w:h="11906" w:orient="landscape"/>
      <w:pgMar w:top="1560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5A925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7"/>
    <w:multiLevelType w:val="multilevel"/>
    <w:tmpl w:val="00000006"/>
    <w:lvl w:ilvl="0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9"/>
    <w:multiLevelType w:val="multilevel"/>
    <w:tmpl w:val="00000008"/>
    <w:lvl w:ilvl="0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5AE02E0"/>
    <w:multiLevelType w:val="hybridMultilevel"/>
    <w:tmpl w:val="3096608A"/>
    <w:lvl w:ilvl="0" w:tplc="9E5A9250">
      <w:start w:val="65535"/>
      <w:numFmt w:val="bullet"/>
      <w:lvlText w:val="•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83F52"/>
    <w:multiLevelType w:val="hybridMultilevel"/>
    <w:tmpl w:val="A8C0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03249"/>
    <w:multiLevelType w:val="hybridMultilevel"/>
    <w:tmpl w:val="B7249840"/>
    <w:lvl w:ilvl="0" w:tplc="822AE7A6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B821F6"/>
    <w:multiLevelType w:val="hybridMultilevel"/>
    <w:tmpl w:val="98EE68B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18B0525D"/>
    <w:multiLevelType w:val="hybridMultilevel"/>
    <w:tmpl w:val="F9A2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F0921"/>
    <w:multiLevelType w:val="hybridMultilevel"/>
    <w:tmpl w:val="DF3815F8"/>
    <w:lvl w:ilvl="0" w:tplc="822AE7A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A445B3"/>
    <w:multiLevelType w:val="multilevel"/>
    <w:tmpl w:val="00000000"/>
    <w:lvl w:ilvl="0">
      <w:start w:val="5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3">
    <w:nsid w:val="2B48232A"/>
    <w:multiLevelType w:val="multilevel"/>
    <w:tmpl w:val="66D8E202"/>
    <w:lvl w:ilvl="0">
      <w:start w:val="5"/>
      <w:numFmt w:val="decimal"/>
      <w:lvlText w:val="%1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5"/>
      <w:numFmt w:val="decimal"/>
      <w:lvlText w:val="%2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5"/>
      <w:numFmt w:val="decimal"/>
      <w:lvlText w:val="%2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5"/>
      <w:numFmt w:val="decimal"/>
      <w:lvlText w:val="%2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5"/>
      <w:numFmt w:val="decimal"/>
      <w:lvlText w:val="%2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5"/>
      <w:numFmt w:val="decimal"/>
      <w:lvlText w:val="%2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5"/>
      <w:numFmt w:val="decimal"/>
      <w:lvlText w:val="%2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5"/>
      <w:numFmt w:val="decimal"/>
      <w:lvlText w:val="%2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5"/>
      <w:numFmt w:val="decimal"/>
      <w:lvlText w:val="%2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4">
    <w:nsid w:val="40693BBB"/>
    <w:multiLevelType w:val="hybridMultilevel"/>
    <w:tmpl w:val="1898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3B4620"/>
    <w:multiLevelType w:val="hybridMultilevel"/>
    <w:tmpl w:val="05840F4A"/>
    <w:lvl w:ilvl="0" w:tplc="9E5A9250">
      <w:start w:val="65535"/>
      <w:numFmt w:val="bullet"/>
      <w:lvlText w:val="•"/>
      <w:legacy w:legacy="1" w:legacySpace="0" w:legacyIndent="1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5122580E"/>
    <w:multiLevelType w:val="hybridMultilevel"/>
    <w:tmpl w:val="ADE81AD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>
    <w:nsid w:val="5955604A"/>
    <w:multiLevelType w:val="hybridMultilevel"/>
    <w:tmpl w:val="40383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E0D8D"/>
    <w:multiLevelType w:val="hybridMultilevel"/>
    <w:tmpl w:val="015EE7AC"/>
    <w:lvl w:ilvl="0" w:tplc="9E5A9250">
      <w:start w:val="65535"/>
      <w:numFmt w:val="bullet"/>
      <w:lvlText w:val="•"/>
      <w:legacy w:legacy="1" w:legacySpace="0" w:legacyIndent="1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9">
    <w:nsid w:val="684D1CC7"/>
    <w:multiLevelType w:val="hybridMultilevel"/>
    <w:tmpl w:val="4AF86A62"/>
    <w:lvl w:ilvl="0" w:tplc="9E5A9250">
      <w:start w:val="65535"/>
      <w:numFmt w:val="bullet"/>
      <w:lvlText w:val="•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0">
    <w:nsid w:val="6980328F"/>
    <w:multiLevelType w:val="hybridMultilevel"/>
    <w:tmpl w:val="3BC8BCA2"/>
    <w:lvl w:ilvl="0" w:tplc="7556E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1D209D"/>
    <w:multiLevelType w:val="hybridMultilevel"/>
    <w:tmpl w:val="0EB6B2D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>
    <w:nsid w:val="6E7D78FF"/>
    <w:multiLevelType w:val="hybridMultilevel"/>
    <w:tmpl w:val="C1A682FE"/>
    <w:lvl w:ilvl="0" w:tplc="9E5A9250">
      <w:start w:val="65535"/>
      <w:numFmt w:val="bullet"/>
      <w:lvlText w:val="•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3">
    <w:nsid w:val="6F707D84"/>
    <w:multiLevelType w:val="hybridMultilevel"/>
    <w:tmpl w:val="BB58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213C8"/>
    <w:multiLevelType w:val="hybridMultilevel"/>
    <w:tmpl w:val="06F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4"/>
  </w:num>
  <w:num w:numId="20">
    <w:abstractNumId w:val="21"/>
  </w:num>
  <w:num w:numId="21">
    <w:abstractNumId w:val="15"/>
  </w:num>
  <w:num w:numId="22">
    <w:abstractNumId w:val="18"/>
  </w:num>
  <w:num w:numId="23">
    <w:abstractNumId w:val="10"/>
  </w:num>
  <w:num w:numId="24">
    <w:abstractNumId w:val="24"/>
  </w:num>
  <w:num w:numId="25">
    <w:abstractNumId w:val="1"/>
  </w:num>
  <w:num w:numId="26">
    <w:abstractNumId w:val="2"/>
  </w:num>
  <w:num w:numId="27">
    <w:abstractNumId w:val="3"/>
  </w:num>
  <w:num w:numId="28">
    <w:abstractNumId w:val="12"/>
  </w:num>
  <w:num w:numId="29">
    <w:abstractNumId w:val="4"/>
  </w:num>
  <w:num w:numId="30">
    <w:abstractNumId w:val="5"/>
  </w:num>
  <w:num w:numId="31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32">
    <w:abstractNumId w:val="1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33">
    <w:abstractNumId w:val="16"/>
  </w:num>
  <w:num w:numId="34">
    <w:abstractNumId w:val="9"/>
  </w:num>
  <w:num w:numId="35">
    <w:abstractNumId w:val="19"/>
  </w:num>
  <w:num w:numId="36">
    <w:abstractNumId w:val="17"/>
  </w:num>
  <w:num w:numId="37">
    <w:abstractNumId w:val="7"/>
  </w:num>
  <w:num w:numId="38">
    <w:abstractNumId w:val="2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1D"/>
    <w:rsid w:val="0001749C"/>
    <w:rsid w:val="00026061"/>
    <w:rsid w:val="000515DC"/>
    <w:rsid w:val="00054A00"/>
    <w:rsid w:val="000616FC"/>
    <w:rsid w:val="00073D75"/>
    <w:rsid w:val="000A6781"/>
    <w:rsid w:val="000B2413"/>
    <w:rsid w:val="000C77DD"/>
    <w:rsid w:val="00107AAA"/>
    <w:rsid w:val="00145011"/>
    <w:rsid w:val="00167CBF"/>
    <w:rsid w:val="00180BBB"/>
    <w:rsid w:val="001C5C31"/>
    <w:rsid w:val="001C5E59"/>
    <w:rsid w:val="001D2ED3"/>
    <w:rsid w:val="00204FFC"/>
    <w:rsid w:val="00211D69"/>
    <w:rsid w:val="0021328C"/>
    <w:rsid w:val="0023388D"/>
    <w:rsid w:val="0024196E"/>
    <w:rsid w:val="002507CA"/>
    <w:rsid w:val="00265F93"/>
    <w:rsid w:val="00271288"/>
    <w:rsid w:val="00294289"/>
    <w:rsid w:val="002A1ACB"/>
    <w:rsid w:val="002A6121"/>
    <w:rsid w:val="002E187E"/>
    <w:rsid w:val="003018BC"/>
    <w:rsid w:val="00315268"/>
    <w:rsid w:val="00346507"/>
    <w:rsid w:val="00355009"/>
    <w:rsid w:val="00385E3A"/>
    <w:rsid w:val="003B3342"/>
    <w:rsid w:val="003C2972"/>
    <w:rsid w:val="003D6E08"/>
    <w:rsid w:val="00404894"/>
    <w:rsid w:val="0040742E"/>
    <w:rsid w:val="004110F9"/>
    <w:rsid w:val="00411CB1"/>
    <w:rsid w:val="00457E16"/>
    <w:rsid w:val="0048297F"/>
    <w:rsid w:val="00485B8E"/>
    <w:rsid w:val="004A4D5A"/>
    <w:rsid w:val="004B73B6"/>
    <w:rsid w:val="004C3B96"/>
    <w:rsid w:val="004C5FEB"/>
    <w:rsid w:val="004F73DE"/>
    <w:rsid w:val="00502B82"/>
    <w:rsid w:val="0050762F"/>
    <w:rsid w:val="00511D20"/>
    <w:rsid w:val="00530B0A"/>
    <w:rsid w:val="005360EE"/>
    <w:rsid w:val="00537F4C"/>
    <w:rsid w:val="00542C37"/>
    <w:rsid w:val="00554BB3"/>
    <w:rsid w:val="00565AC3"/>
    <w:rsid w:val="005913C9"/>
    <w:rsid w:val="005A3B32"/>
    <w:rsid w:val="005E2F9D"/>
    <w:rsid w:val="005F12BC"/>
    <w:rsid w:val="006129A3"/>
    <w:rsid w:val="006562A2"/>
    <w:rsid w:val="006643C8"/>
    <w:rsid w:val="00687F6D"/>
    <w:rsid w:val="006E00E5"/>
    <w:rsid w:val="006E3C43"/>
    <w:rsid w:val="006F29E3"/>
    <w:rsid w:val="00721A07"/>
    <w:rsid w:val="00737215"/>
    <w:rsid w:val="007412EB"/>
    <w:rsid w:val="007614BE"/>
    <w:rsid w:val="007736F7"/>
    <w:rsid w:val="007773A9"/>
    <w:rsid w:val="00792712"/>
    <w:rsid w:val="007E695B"/>
    <w:rsid w:val="0083559E"/>
    <w:rsid w:val="00835695"/>
    <w:rsid w:val="008438C3"/>
    <w:rsid w:val="00870D8E"/>
    <w:rsid w:val="00881613"/>
    <w:rsid w:val="008A5945"/>
    <w:rsid w:val="008B7520"/>
    <w:rsid w:val="008F5267"/>
    <w:rsid w:val="009223AA"/>
    <w:rsid w:val="009425D3"/>
    <w:rsid w:val="00971559"/>
    <w:rsid w:val="00976858"/>
    <w:rsid w:val="0098417E"/>
    <w:rsid w:val="00997546"/>
    <w:rsid w:val="009A73F3"/>
    <w:rsid w:val="009B37D5"/>
    <w:rsid w:val="009C7592"/>
    <w:rsid w:val="00A03C7C"/>
    <w:rsid w:val="00A268F2"/>
    <w:rsid w:val="00A308CB"/>
    <w:rsid w:val="00A74750"/>
    <w:rsid w:val="00A90A06"/>
    <w:rsid w:val="00AB7D61"/>
    <w:rsid w:val="00AD1830"/>
    <w:rsid w:val="00AF358D"/>
    <w:rsid w:val="00AF4888"/>
    <w:rsid w:val="00AF7C8A"/>
    <w:rsid w:val="00B0778C"/>
    <w:rsid w:val="00B10530"/>
    <w:rsid w:val="00B244E7"/>
    <w:rsid w:val="00B50599"/>
    <w:rsid w:val="00B67633"/>
    <w:rsid w:val="00B75019"/>
    <w:rsid w:val="00B817C1"/>
    <w:rsid w:val="00B951D4"/>
    <w:rsid w:val="00BA560E"/>
    <w:rsid w:val="00BF6001"/>
    <w:rsid w:val="00C22EBE"/>
    <w:rsid w:val="00C340EA"/>
    <w:rsid w:val="00C90371"/>
    <w:rsid w:val="00C92D8C"/>
    <w:rsid w:val="00C95D0C"/>
    <w:rsid w:val="00CC3CD7"/>
    <w:rsid w:val="00CF5343"/>
    <w:rsid w:val="00CF605F"/>
    <w:rsid w:val="00D01061"/>
    <w:rsid w:val="00D05512"/>
    <w:rsid w:val="00D1087A"/>
    <w:rsid w:val="00D11F10"/>
    <w:rsid w:val="00D16485"/>
    <w:rsid w:val="00D33602"/>
    <w:rsid w:val="00D431E4"/>
    <w:rsid w:val="00D545E9"/>
    <w:rsid w:val="00D66339"/>
    <w:rsid w:val="00DA7E51"/>
    <w:rsid w:val="00DD6B42"/>
    <w:rsid w:val="00DE2309"/>
    <w:rsid w:val="00DE7721"/>
    <w:rsid w:val="00DF1675"/>
    <w:rsid w:val="00E14ED4"/>
    <w:rsid w:val="00E43697"/>
    <w:rsid w:val="00E62894"/>
    <w:rsid w:val="00EA055F"/>
    <w:rsid w:val="00EB4692"/>
    <w:rsid w:val="00EC039D"/>
    <w:rsid w:val="00EE0350"/>
    <w:rsid w:val="00F0372B"/>
    <w:rsid w:val="00F14BB6"/>
    <w:rsid w:val="00F2341D"/>
    <w:rsid w:val="00F23E71"/>
    <w:rsid w:val="00F26B17"/>
    <w:rsid w:val="00F32EC1"/>
    <w:rsid w:val="00F37984"/>
    <w:rsid w:val="00F62843"/>
    <w:rsid w:val="00F7621E"/>
    <w:rsid w:val="00F93FF9"/>
    <w:rsid w:val="00FA03C4"/>
    <w:rsid w:val="00FB2C41"/>
    <w:rsid w:val="00FB4122"/>
    <w:rsid w:val="00FB550E"/>
    <w:rsid w:val="00FB654E"/>
    <w:rsid w:val="00FD3701"/>
    <w:rsid w:val="00FE0AC5"/>
    <w:rsid w:val="00FE2735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7A"/>
  </w:style>
  <w:style w:type="paragraph" w:styleId="1">
    <w:name w:val="heading 1"/>
    <w:basedOn w:val="a"/>
    <w:next w:val="a"/>
    <w:link w:val="10"/>
    <w:qFormat/>
    <w:rsid w:val="00265F9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65F93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F9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CBF"/>
    <w:pPr>
      <w:ind w:left="720"/>
      <w:contextualSpacing/>
    </w:pPr>
  </w:style>
  <w:style w:type="character" w:customStyle="1" w:styleId="c2">
    <w:name w:val="c2"/>
    <w:basedOn w:val="a0"/>
    <w:rsid w:val="00EC039D"/>
  </w:style>
  <w:style w:type="character" w:customStyle="1" w:styleId="10">
    <w:name w:val="Заголовок 1 Знак"/>
    <w:basedOn w:val="a0"/>
    <w:link w:val="1"/>
    <w:rsid w:val="00265F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5F9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5F93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265F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265F93"/>
  </w:style>
  <w:style w:type="character" w:customStyle="1" w:styleId="31">
    <w:name w:val="Основной текст (3)_"/>
    <w:basedOn w:val="a0"/>
    <w:link w:val="32"/>
    <w:rsid w:val="00265F93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65F93"/>
    <w:rPr>
      <w:sz w:val="18"/>
      <w:szCs w:val="18"/>
      <w:shd w:val="clear" w:color="auto" w:fill="FFFFFF"/>
    </w:rPr>
  </w:style>
  <w:style w:type="character" w:customStyle="1" w:styleId="a5">
    <w:name w:val="Основной текст_"/>
    <w:basedOn w:val="a0"/>
    <w:link w:val="13"/>
    <w:rsid w:val="00265F93"/>
    <w:rPr>
      <w:sz w:val="17"/>
      <w:szCs w:val="17"/>
      <w:shd w:val="clear" w:color="auto" w:fill="FFFFFF"/>
    </w:rPr>
  </w:style>
  <w:style w:type="character" w:customStyle="1" w:styleId="9pt">
    <w:name w:val="Основной текст + 9 pt;Полужирный"/>
    <w:basedOn w:val="a5"/>
    <w:rsid w:val="00265F93"/>
    <w:rPr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65F93"/>
    <w:pPr>
      <w:shd w:val="clear" w:color="auto" w:fill="FFFFFF"/>
      <w:spacing w:after="0" w:line="245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22">
    <w:name w:val="Основной текст (2)"/>
    <w:basedOn w:val="a"/>
    <w:link w:val="21"/>
    <w:rsid w:val="00265F93"/>
    <w:pPr>
      <w:shd w:val="clear" w:color="auto" w:fill="FFFFFF"/>
      <w:spacing w:after="0" w:line="178" w:lineRule="exact"/>
      <w:jc w:val="both"/>
    </w:pPr>
    <w:rPr>
      <w:sz w:val="18"/>
      <w:szCs w:val="18"/>
    </w:rPr>
  </w:style>
  <w:style w:type="paragraph" w:customStyle="1" w:styleId="13">
    <w:name w:val="Основной текст1"/>
    <w:basedOn w:val="a"/>
    <w:link w:val="a5"/>
    <w:rsid w:val="00265F93"/>
    <w:pPr>
      <w:shd w:val="clear" w:color="auto" w:fill="FFFFFF"/>
      <w:spacing w:after="0" w:line="168" w:lineRule="exact"/>
    </w:pPr>
    <w:rPr>
      <w:sz w:val="17"/>
      <w:szCs w:val="17"/>
    </w:rPr>
  </w:style>
  <w:style w:type="character" w:styleId="a6">
    <w:name w:val="Hyperlink"/>
    <w:basedOn w:val="a0"/>
    <w:uiPriority w:val="99"/>
    <w:unhideWhenUsed/>
    <w:rsid w:val="00265F93"/>
    <w:rPr>
      <w:color w:val="0000FF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265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7A"/>
  </w:style>
  <w:style w:type="paragraph" w:styleId="1">
    <w:name w:val="heading 1"/>
    <w:basedOn w:val="a"/>
    <w:next w:val="a"/>
    <w:link w:val="10"/>
    <w:qFormat/>
    <w:rsid w:val="00265F9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65F93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F9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CBF"/>
    <w:pPr>
      <w:ind w:left="720"/>
      <w:contextualSpacing/>
    </w:pPr>
  </w:style>
  <w:style w:type="character" w:customStyle="1" w:styleId="c2">
    <w:name w:val="c2"/>
    <w:basedOn w:val="a0"/>
    <w:rsid w:val="00EC039D"/>
  </w:style>
  <w:style w:type="character" w:customStyle="1" w:styleId="10">
    <w:name w:val="Заголовок 1 Знак"/>
    <w:basedOn w:val="a0"/>
    <w:link w:val="1"/>
    <w:rsid w:val="00265F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5F9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5F93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265F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265F93"/>
  </w:style>
  <w:style w:type="character" w:customStyle="1" w:styleId="31">
    <w:name w:val="Основной текст (3)_"/>
    <w:basedOn w:val="a0"/>
    <w:link w:val="32"/>
    <w:rsid w:val="00265F93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65F93"/>
    <w:rPr>
      <w:sz w:val="18"/>
      <w:szCs w:val="18"/>
      <w:shd w:val="clear" w:color="auto" w:fill="FFFFFF"/>
    </w:rPr>
  </w:style>
  <w:style w:type="character" w:customStyle="1" w:styleId="a5">
    <w:name w:val="Основной текст_"/>
    <w:basedOn w:val="a0"/>
    <w:link w:val="13"/>
    <w:rsid w:val="00265F93"/>
    <w:rPr>
      <w:sz w:val="17"/>
      <w:szCs w:val="17"/>
      <w:shd w:val="clear" w:color="auto" w:fill="FFFFFF"/>
    </w:rPr>
  </w:style>
  <w:style w:type="character" w:customStyle="1" w:styleId="9pt">
    <w:name w:val="Основной текст + 9 pt;Полужирный"/>
    <w:basedOn w:val="a5"/>
    <w:rsid w:val="00265F93"/>
    <w:rPr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65F93"/>
    <w:pPr>
      <w:shd w:val="clear" w:color="auto" w:fill="FFFFFF"/>
      <w:spacing w:after="0" w:line="245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22">
    <w:name w:val="Основной текст (2)"/>
    <w:basedOn w:val="a"/>
    <w:link w:val="21"/>
    <w:rsid w:val="00265F93"/>
    <w:pPr>
      <w:shd w:val="clear" w:color="auto" w:fill="FFFFFF"/>
      <w:spacing w:after="0" w:line="178" w:lineRule="exact"/>
      <w:jc w:val="both"/>
    </w:pPr>
    <w:rPr>
      <w:sz w:val="18"/>
      <w:szCs w:val="18"/>
    </w:rPr>
  </w:style>
  <w:style w:type="paragraph" w:customStyle="1" w:styleId="13">
    <w:name w:val="Основной текст1"/>
    <w:basedOn w:val="a"/>
    <w:link w:val="a5"/>
    <w:rsid w:val="00265F93"/>
    <w:pPr>
      <w:shd w:val="clear" w:color="auto" w:fill="FFFFFF"/>
      <w:spacing w:after="0" w:line="168" w:lineRule="exact"/>
    </w:pPr>
    <w:rPr>
      <w:sz w:val="17"/>
      <w:szCs w:val="17"/>
    </w:rPr>
  </w:style>
  <w:style w:type="character" w:styleId="a6">
    <w:name w:val="Hyperlink"/>
    <w:basedOn w:val="a0"/>
    <w:uiPriority w:val="99"/>
    <w:unhideWhenUsed/>
    <w:rsid w:val="00265F93"/>
    <w:rPr>
      <w:color w:val="0000FF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265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0AD5-68CD-44F5-A608-EE2F0112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17260</Words>
  <Characters>98382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2016-11-05T21:07:00Z</dcterms:created>
  <dcterms:modified xsi:type="dcterms:W3CDTF">2016-11-05T21:07:00Z</dcterms:modified>
</cp:coreProperties>
</file>