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401CC">
      <w:pPr>
        <w:pStyle w:val="3"/>
        <w:spacing w:before="0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>Муниципальное образование город Ноябрьск</w:t>
      </w:r>
    </w:p>
    <w:p w14:paraId="045A914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муниципальное бюджетное дошкольное образовательное учреждение «Теремок» </w:t>
      </w:r>
    </w:p>
    <w:p w14:paraId="3D7EC02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Ноябрьск </w:t>
      </w:r>
    </w:p>
    <w:p w14:paraId="44E7513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МБДОУ «Теремок»</w:t>
      </w:r>
    </w:p>
    <w:p w14:paraId="69904DB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629828 г. Ноябрьск, мкр. «Вынгапуровский»,  ул.70 лет Октября 14, тел. 37-31-50, тел./факс 37-41-50</w:t>
      </w:r>
    </w:p>
    <w:p w14:paraId="6139F428">
      <w:pPr>
        <w:spacing w:after="0" w:line="240" w:lineRule="auto"/>
        <w:jc w:val="center"/>
        <w:rPr>
          <w:rFonts w:ascii="PT Astra Serif" w:hAnsi="PT Astra Serif"/>
          <w:sz w:val="20"/>
          <w:szCs w:val="20"/>
          <w:u w:val="single"/>
        </w:rPr>
      </w:pPr>
      <w:r>
        <w:rPr>
          <w:rFonts w:ascii="PT Astra Serif" w:hAnsi="PT Astra Serif"/>
          <w:sz w:val="20"/>
          <w:szCs w:val="20"/>
          <w:u w:val="single"/>
          <w:lang w:val="en-US"/>
        </w:rPr>
        <w:t>E</w:t>
      </w:r>
      <w:r>
        <w:rPr>
          <w:rFonts w:ascii="PT Astra Serif" w:hAnsi="PT Astra Serif"/>
          <w:sz w:val="20"/>
          <w:szCs w:val="20"/>
          <w:u w:val="single"/>
        </w:rPr>
        <w:t>-</w:t>
      </w:r>
      <w:r>
        <w:rPr>
          <w:rFonts w:ascii="PT Astra Serif" w:hAnsi="PT Astra Serif"/>
          <w:sz w:val="20"/>
          <w:szCs w:val="20"/>
          <w:u w:val="single"/>
          <w:lang w:val="en-US"/>
        </w:rPr>
        <w:t>mail</w:t>
      </w:r>
      <w:r>
        <w:rPr>
          <w:rFonts w:ascii="PT Astra Serif" w:hAnsi="PT Astra Serif"/>
          <w:sz w:val="20"/>
          <w:szCs w:val="20"/>
          <w:u w:val="single"/>
        </w:rPr>
        <w:t xml:space="preserve">: </w:t>
      </w:r>
      <w:r>
        <w:fldChar w:fldCharType="begin"/>
      </w:r>
      <w:r>
        <w:instrText xml:space="preserve"> HYPERLINK "mailto:teremok@noyabrsk.yanao.ru" </w:instrText>
      </w:r>
      <w:r>
        <w:fldChar w:fldCharType="separate"/>
      </w:r>
      <w:r>
        <w:rPr>
          <w:rStyle w:val="7"/>
          <w:rFonts w:ascii="PT Astra Serif" w:hAnsi="PT Astra Serif" w:eastAsia="Calibri"/>
          <w:lang w:val="en-US"/>
        </w:rPr>
        <w:t>teremok</w:t>
      </w:r>
      <w:r>
        <w:rPr>
          <w:rStyle w:val="7"/>
          <w:rFonts w:ascii="PT Astra Serif" w:hAnsi="PT Astra Serif" w:eastAsia="Calibri"/>
        </w:rPr>
        <w:t>@</w:t>
      </w:r>
      <w:r>
        <w:rPr>
          <w:rStyle w:val="7"/>
          <w:rFonts w:ascii="PT Astra Serif" w:hAnsi="PT Astra Serif" w:eastAsia="Calibri"/>
          <w:lang w:val="en-US"/>
        </w:rPr>
        <w:t>noyabrsk</w:t>
      </w:r>
      <w:r>
        <w:rPr>
          <w:rStyle w:val="7"/>
          <w:rFonts w:ascii="PT Astra Serif" w:hAnsi="PT Astra Serif" w:eastAsia="Calibri"/>
        </w:rPr>
        <w:t>.</w:t>
      </w:r>
      <w:r>
        <w:rPr>
          <w:rStyle w:val="7"/>
          <w:rFonts w:ascii="PT Astra Serif" w:hAnsi="PT Astra Serif" w:eastAsia="Calibri"/>
          <w:lang w:val="en-US"/>
        </w:rPr>
        <w:t>yanao</w:t>
      </w:r>
      <w:r>
        <w:rPr>
          <w:rStyle w:val="7"/>
          <w:rFonts w:ascii="PT Astra Serif" w:hAnsi="PT Astra Serif" w:eastAsia="Calibri"/>
        </w:rPr>
        <w:t>.</w:t>
      </w:r>
      <w:r>
        <w:rPr>
          <w:rStyle w:val="7"/>
          <w:rFonts w:ascii="PT Astra Serif" w:hAnsi="PT Astra Serif" w:eastAsia="Calibri"/>
          <w:lang w:val="en-US"/>
        </w:rPr>
        <w:t>ru</w:t>
      </w:r>
      <w:r>
        <w:rPr>
          <w:rStyle w:val="7"/>
          <w:rFonts w:ascii="PT Astra Serif" w:hAnsi="PT Astra Serif" w:eastAsia="Calibri"/>
          <w:lang w:val="en-US"/>
        </w:rPr>
        <w:fldChar w:fldCharType="end"/>
      </w:r>
      <w:r>
        <w:rPr>
          <w:rFonts w:ascii="PT Astra Serif" w:hAnsi="PT Astra Serif"/>
          <w:sz w:val="20"/>
          <w:szCs w:val="20"/>
          <w:u w:val="single"/>
        </w:rPr>
        <w:t xml:space="preserve">  ОКПО 52536069, ОГРН 1028900704601, ИНН/КПП 8905026754/890501001   </w:t>
      </w:r>
    </w:p>
    <w:p w14:paraId="7FE9DC0F">
      <w:pPr>
        <w:pStyle w:val="8"/>
        <w:ind w:left="0"/>
        <w:rPr>
          <w:b/>
          <w:sz w:val="34"/>
        </w:rPr>
      </w:pPr>
    </w:p>
    <w:p w14:paraId="738EA707">
      <w:pPr>
        <w:pStyle w:val="8"/>
        <w:ind w:left="0"/>
        <w:rPr>
          <w:b/>
          <w:sz w:val="34"/>
        </w:rPr>
      </w:pPr>
    </w:p>
    <w:p w14:paraId="0A38852C">
      <w:pPr>
        <w:pStyle w:val="8"/>
        <w:ind w:left="0"/>
        <w:rPr>
          <w:b/>
          <w:sz w:val="34"/>
        </w:rPr>
      </w:pPr>
    </w:p>
    <w:p w14:paraId="6E78AB63">
      <w:pPr>
        <w:pStyle w:val="8"/>
        <w:ind w:left="0"/>
        <w:rPr>
          <w:b/>
          <w:sz w:val="34"/>
        </w:rPr>
      </w:pPr>
    </w:p>
    <w:p w14:paraId="0AF536BC">
      <w:pPr>
        <w:pStyle w:val="8"/>
        <w:ind w:left="0"/>
        <w:rPr>
          <w:b/>
          <w:sz w:val="34"/>
        </w:rPr>
      </w:pPr>
    </w:p>
    <w:p w14:paraId="32A5F999">
      <w:pPr>
        <w:pStyle w:val="8"/>
        <w:ind w:left="0"/>
        <w:rPr>
          <w:b/>
          <w:sz w:val="34"/>
        </w:rPr>
      </w:pPr>
    </w:p>
    <w:p w14:paraId="04B6E57F">
      <w:pPr>
        <w:pStyle w:val="8"/>
        <w:ind w:left="0"/>
        <w:rPr>
          <w:b/>
          <w:sz w:val="34"/>
        </w:rPr>
      </w:pPr>
    </w:p>
    <w:p w14:paraId="7F67DB98">
      <w:pPr>
        <w:pStyle w:val="8"/>
        <w:ind w:left="0"/>
        <w:rPr>
          <w:b/>
          <w:sz w:val="34"/>
        </w:rPr>
      </w:pPr>
    </w:p>
    <w:p w14:paraId="41D8B23D">
      <w:pPr>
        <w:pStyle w:val="8"/>
        <w:ind w:left="0"/>
        <w:rPr>
          <w:b/>
          <w:sz w:val="34"/>
        </w:rPr>
      </w:pPr>
    </w:p>
    <w:p w14:paraId="58FA6A0B">
      <w:pPr>
        <w:pStyle w:val="8"/>
        <w:ind w:left="0"/>
        <w:rPr>
          <w:b/>
          <w:sz w:val="34"/>
        </w:rPr>
      </w:pPr>
    </w:p>
    <w:p w14:paraId="09E4F723">
      <w:pPr>
        <w:pStyle w:val="8"/>
        <w:ind w:left="0"/>
        <w:rPr>
          <w:b/>
          <w:sz w:val="34"/>
        </w:rPr>
      </w:pPr>
    </w:p>
    <w:p w14:paraId="34ECE5EB">
      <w:pPr>
        <w:pStyle w:val="8"/>
        <w:spacing w:before="2"/>
        <w:ind w:left="0"/>
        <w:rPr>
          <w:b/>
          <w:sz w:val="32"/>
        </w:rPr>
      </w:pPr>
    </w:p>
    <w:p w14:paraId="2BF0B080">
      <w:pPr>
        <w:pStyle w:val="2"/>
        <w:ind w:right="255"/>
      </w:pPr>
      <w:r>
        <w:t>Семинар-практикум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воспитателей</w:t>
      </w:r>
    </w:p>
    <w:p w14:paraId="6E4C05A6">
      <w:pPr>
        <w:pStyle w:val="8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"Здоровье -</w:t>
      </w:r>
      <w:r>
        <w:rPr>
          <w:b/>
          <w:bCs/>
          <w:spacing w:val="-3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самая</w:t>
      </w:r>
      <w:r>
        <w:rPr>
          <w:b/>
          <w:bCs/>
          <w:spacing w:val="-5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большая</w:t>
      </w:r>
      <w:r>
        <w:rPr>
          <w:b/>
          <w:bCs/>
          <w:spacing w:val="-4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ценность"</w:t>
      </w:r>
    </w:p>
    <w:p w14:paraId="37585CC0">
      <w:pPr>
        <w:pStyle w:val="8"/>
        <w:ind w:left="0"/>
        <w:rPr>
          <w:b/>
          <w:sz w:val="44"/>
        </w:rPr>
      </w:pPr>
      <w:bookmarkStart w:id="0" w:name="_GoBack"/>
      <w:bookmarkEnd w:id="0"/>
    </w:p>
    <w:p w14:paraId="48A3DDD2">
      <w:pPr>
        <w:pStyle w:val="8"/>
        <w:ind w:left="0"/>
        <w:rPr>
          <w:b/>
          <w:sz w:val="44"/>
        </w:rPr>
      </w:pPr>
    </w:p>
    <w:p w14:paraId="7DB18F0C">
      <w:pPr>
        <w:pStyle w:val="8"/>
        <w:ind w:left="0"/>
        <w:rPr>
          <w:b/>
          <w:sz w:val="44"/>
        </w:rPr>
      </w:pPr>
    </w:p>
    <w:p w14:paraId="31EF8D86">
      <w:pPr>
        <w:pStyle w:val="8"/>
        <w:spacing w:before="10"/>
        <w:ind w:left="0"/>
        <w:rPr>
          <w:b/>
          <w:sz w:val="63"/>
        </w:rPr>
      </w:pPr>
    </w:p>
    <w:p w14:paraId="23A51D09">
      <w:pPr>
        <w:pStyle w:val="3"/>
        <w:spacing w:line="240" w:lineRule="auto"/>
        <w:ind w:left="780"/>
        <w:jc w:val="right"/>
        <w:rPr>
          <w:rFonts w:hint="default"/>
          <w:lang w:val="ru-RU"/>
        </w:rPr>
      </w:pPr>
      <w:r>
        <w:t>Подготовила</w:t>
      </w:r>
      <w:r>
        <w:rPr>
          <w:rFonts w:hint="default"/>
          <w:lang w:val="ru-RU"/>
        </w:rPr>
        <w:t>:</w:t>
      </w:r>
    </w:p>
    <w:p w14:paraId="3909D951">
      <w:pPr>
        <w:pStyle w:val="3"/>
        <w:spacing w:line="240" w:lineRule="auto"/>
        <w:ind w:left="780"/>
        <w:jc w:val="right"/>
        <w:rPr>
          <w:rFonts w:hint="default"/>
          <w:lang w:val="ru-RU"/>
        </w:rPr>
      </w:pPr>
      <w:r>
        <w:rPr>
          <w:lang w:val="ru-RU"/>
        </w:rPr>
        <w:t>В</w:t>
      </w:r>
      <w:r>
        <w:t>оспитатель</w:t>
      </w:r>
      <w:r>
        <w:rPr>
          <w:spacing w:val="-4"/>
        </w:rPr>
        <w:t xml:space="preserve"> </w:t>
      </w:r>
      <w:r>
        <w:rPr>
          <w:lang w:val="ru-RU"/>
        </w:rPr>
        <w:t>Фадеева</w:t>
      </w:r>
      <w:r>
        <w:rPr>
          <w:rFonts w:hint="default"/>
          <w:lang w:val="ru-RU"/>
        </w:rPr>
        <w:t xml:space="preserve"> К.О.</w:t>
      </w:r>
    </w:p>
    <w:p w14:paraId="066C3604">
      <w:pPr>
        <w:pStyle w:val="8"/>
        <w:ind w:left="0"/>
        <w:rPr>
          <w:b/>
          <w:sz w:val="30"/>
        </w:rPr>
      </w:pPr>
    </w:p>
    <w:p w14:paraId="4E72B9DE">
      <w:pPr>
        <w:pStyle w:val="8"/>
        <w:ind w:left="0"/>
        <w:rPr>
          <w:b/>
          <w:sz w:val="30"/>
        </w:rPr>
      </w:pPr>
    </w:p>
    <w:p w14:paraId="37B4DC65">
      <w:pPr>
        <w:pStyle w:val="8"/>
        <w:ind w:left="0"/>
        <w:rPr>
          <w:b/>
          <w:sz w:val="30"/>
        </w:rPr>
      </w:pPr>
    </w:p>
    <w:p w14:paraId="422EA95F">
      <w:pPr>
        <w:pStyle w:val="8"/>
        <w:ind w:left="0"/>
        <w:rPr>
          <w:b/>
          <w:sz w:val="30"/>
        </w:rPr>
      </w:pPr>
    </w:p>
    <w:p w14:paraId="424F4C25">
      <w:pPr>
        <w:pStyle w:val="8"/>
        <w:ind w:left="0"/>
        <w:rPr>
          <w:b/>
          <w:sz w:val="30"/>
        </w:rPr>
      </w:pPr>
    </w:p>
    <w:p w14:paraId="59B88212">
      <w:pPr>
        <w:pStyle w:val="8"/>
        <w:ind w:left="0"/>
        <w:rPr>
          <w:b/>
          <w:sz w:val="30"/>
        </w:rPr>
      </w:pPr>
    </w:p>
    <w:p w14:paraId="5B31A93F">
      <w:pPr>
        <w:pStyle w:val="8"/>
        <w:ind w:left="0"/>
        <w:rPr>
          <w:b/>
          <w:sz w:val="30"/>
        </w:rPr>
      </w:pPr>
    </w:p>
    <w:p w14:paraId="325EAA96">
      <w:pPr>
        <w:pStyle w:val="8"/>
        <w:ind w:left="0"/>
        <w:rPr>
          <w:b/>
          <w:sz w:val="32"/>
        </w:rPr>
      </w:pPr>
    </w:p>
    <w:p w14:paraId="3A181D9A">
      <w:pPr>
        <w:spacing w:before="0"/>
        <w:ind w:left="912" w:right="257" w:firstLine="0"/>
        <w:jc w:val="center"/>
        <w:rPr>
          <w:rFonts w:hint="default"/>
          <w:b/>
          <w:sz w:val="28"/>
          <w:lang w:val="ru-RU"/>
        </w:rPr>
      </w:pPr>
      <w:r>
        <w:rPr>
          <w:rFonts w:hint="default"/>
          <w:b/>
          <w:sz w:val="28"/>
          <w:lang w:val="ru-RU"/>
        </w:rPr>
        <w:t>г. Ноябрьск</w:t>
      </w:r>
    </w:p>
    <w:p w14:paraId="48B94755">
      <w:pPr>
        <w:spacing w:before="0"/>
        <w:ind w:left="912" w:right="257" w:firstLine="0"/>
        <w:jc w:val="center"/>
        <w:rPr>
          <w:rFonts w:hint="default"/>
          <w:b/>
          <w:sz w:val="28"/>
          <w:lang w:val="ru-RU"/>
        </w:rPr>
      </w:pPr>
      <w:r>
        <w:rPr>
          <w:rFonts w:hint="default"/>
          <w:b/>
          <w:sz w:val="28"/>
          <w:lang w:val="ru-RU"/>
        </w:rPr>
        <w:t>2024г.</w:t>
      </w:r>
    </w:p>
    <w:p w14:paraId="2DD20968">
      <w:pPr>
        <w:spacing w:after="0"/>
        <w:jc w:val="center"/>
        <w:rPr>
          <w:sz w:val="28"/>
        </w:rPr>
        <w:sectPr>
          <w:type w:val="continuous"/>
          <w:pgSz w:w="11910" w:h="16840"/>
          <w:pgMar w:top="1040" w:right="440" w:bottom="280" w:left="780" w:header="720" w:footer="720" w:gutter="0"/>
          <w:cols w:space="720" w:num="1"/>
        </w:sectPr>
      </w:pPr>
    </w:p>
    <w:p w14:paraId="4157C2A1">
      <w:pPr>
        <w:pStyle w:val="8"/>
        <w:spacing w:before="67"/>
        <w:ind w:right="120"/>
        <w:jc w:val="both"/>
      </w:pPr>
      <w:r>
        <w:rPr>
          <w:b/>
        </w:rPr>
        <w:t xml:space="preserve">Цель: </w:t>
      </w:r>
      <w:r>
        <w:t>Повысить знания педагогов о значении здоровьесберегающих технологий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по вопросам сохранения</w:t>
      </w:r>
      <w:r>
        <w:rPr>
          <w:spacing w:val="-1"/>
        </w:rPr>
        <w:t xml:space="preserve"> </w:t>
      </w:r>
      <w:r>
        <w:t>и укрепления</w:t>
      </w:r>
      <w:r>
        <w:rPr>
          <w:spacing w:val="-1"/>
        </w:rPr>
        <w:t xml:space="preserve"> </w:t>
      </w:r>
      <w:r>
        <w:t>здоровья.</w:t>
      </w:r>
    </w:p>
    <w:p w14:paraId="771DDBD9">
      <w:pPr>
        <w:spacing w:before="2"/>
        <w:ind w:left="213" w:right="0" w:firstLine="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практикума.</w:t>
      </w:r>
    </w:p>
    <w:p w14:paraId="56B5B609">
      <w:pPr>
        <w:pStyle w:val="8"/>
        <w:ind w:left="0"/>
        <w:rPr>
          <w:sz w:val="30"/>
        </w:rPr>
      </w:pPr>
    </w:p>
    <w:p w14:paraId="6CC25437">
      <w:pPr>
        <w:pStyle w:val="8"/>
        <w:spacing w:before="10"/>
        <w:ind w:left="0"/>
        <w:rPr>
          <w:sz w:val="25"/>
        </w:rPr>
      </w:pPr>
    </w:p>
    <w:p w14:paraId="4450E5F0">
      <w:pPr>
        <w:pStyle w:val="8"/>
        <w:ind w:right="120"/>
        <w:jc w:val="both"/>
      </w:pPr>
      <w:r>
        <w:t>Здравствуйте, уважаемые коллеги! Приветствую вас на нашем здоровьесберегающем</w:t>
      </w:r>
      <w:r>
        <w:rPr>
          <w:spacing w:val="1"/>
        </w:rPr>
        <w:t xml:space="preserve"> </w:t>
      </w:r>
      <w:r>
        <w:t>семинаре. В нашем зале присутствует сундучок, а открыть его сможем только в конце</w:t>
      </w:r>
      <w:r>
        <w:rPr>
          <w:spacing w:val="-67"/>
        </w:rPr>
        <w:t xml:space="preserve"> </w:t>
      </w:r>
      <w:r>
        <w:t>семинара.</w:t>
      </w:r>
    </w:p>
    <w:p w14:paraId="393B90C1">
      <w:pPr>
        <w:pStyle w:val="8"/>
        <w:spacing w:before="16" w:line="249" w:lineRule="auto"/>
        <w:ind w:right="123"/>
        <w:jc w:val="both"/>
      </w:pPr>
      <w:r>
        <w:t>И начнем его с психологического тренинга. Прошу всех встать в круг и повторяем за</w:t>
      </w:r>
      <w:r>
        <w:rPr>
          <w:spacing w:val="1"/>
        </w:rPr>
        <w:t xml:space="preserve"> </w:t>
      </w:r>
      <w:r>
        <w:t>мной!</w:t>
      </w:r>
    </w:p>
    <w:p w14:paraId="087355BA">
      <w:pPr>
        <w:pStyle w:val="3"/>
        <w:spacing w:line="315" w:lineRule="exact"/>
        <w:jc w:val="both"/>
      </w:pPr>
      <w:r>
        <w:t>Психологический</w:t>
      </w:r>
      <w:r>
        <w:rPr>
          <w:spacing w:val="-5"/>
        </w:rPr>
        <w:t xml:space="preserve"> </w:t>
      </w:r>
      <w:r>
        <w:t>тренинг.</w:t>
      </w: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2"/>
        <w:gridCol w:w="5248"/>
      </w:tblGrid>
      <w:tr w14:paraId="4D162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212" w:type="dxa"/>
          </w:tcPr>
          <w:p w14:paraId="7B4E8E18">
            <w:pPr>
              <w:pStyle w:val="11"/>
              <w:ind w:right="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4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очень</w:t>
            </w:r>
            <w:r>
              <w:rPr>
                <w:b/>
                <w:i/>
                <w:spacing w:val="4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собою</w:t>
            </w:r>
            <w:r>
              <w:rPr>
                <w:b/>
                <w:i/>
                <w:spacing w:val="4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горжусь,</w:t>
            </w:r>
            <w:r>
              <w:rPr>
                <w:b/>
                <w:i/>
                <w:spacing w:val="4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4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такая</w:t>
            </w:r>
            <w:r>
              <w:rPr>
                <w:b/>
                <w:i/>
                <w:spacing w:val="5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везде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пригожусь;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(2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раза)</w:t>
            </w:r>
          </w:p>
        </w:tc>
        <w:tc>
          <w:tcPr>
            <w:tcW w:w="5248" w:type="dxa"/>
          </w:tcPr>
          <w:p w14:paraId="471CA9E1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Поглаживая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улыбнуться</w:t>
            </w:r>
          </w:p>
        </w:tc>
      </w:tr>
      <w:tr w14:paraId="78047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12" w:type="dxa"/>
          </w:tcPr>
          <w:p w14:paraId="46EDB28F">
            <w:pPr>
              <w:pStyle w:val="11"/>
              <w:ind w:right="2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решаю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любые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задачи,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мною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всегда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успех 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удача</w:t>
            </w:r>
          </w:p>
        </w:tc>
        <w:tc>
          <w:tcPr>
            <w:tcW w:w="5248" w:type="dxa"/>
          </w:tcPr>
          <w:p w14:paraId="6C4E143A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пояс,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4D3B6FDA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вправо</w:t>
            </w:r>
          </w:p>
        </w:tc>
      </w:tr>
      <w:tr w14:paraId="41005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12" w:type="dxa"/>
          </w:tcPr>
          <w:p w14:paraId="7C8BF8AD">
            <w:pPr>
              <w:pStyle w:val="11"/>
              <w:tabs>
                <w:tab w:val="left" w:pos="596"/>
                <w:tab w:val="left" w:pos="1879"/>
                <w:tab w:val="left" w:pos="3549"/>
                <w:tab w:val="left" w:pos="4957"/>
              </w:tabs>
              <w:ind w:right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>согрета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>солнечным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>лучиком,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4"/>
                <w:sz w:val="28"/>
              </w:rPr>
              <w:t>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достойна самого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лучшего!</w:t>
            </w:r>
          </w:p>
        </w:tc>
        <w:tc>
          <w:tcPr>
            <w:tcW w:w="5248" w:type="dxa"/>
          </w:tcPr>
          <w:p w14:paraId="35477D0A">
            <w:pPr>
              <w:pStyle w:val="11"/>
              <w:tabs>
                <w:tab w:val="left" w:pos="961"/>
                <w:tab w:val="left" w:pos="1371"/>
                <w:tab w:val="left" w:pos="2573"/>
                <w:tab w:val="left" w:pos="3964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плечам,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круговые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движения</w:t>
            </w:r>
          </w:p>
          <w:p w14:paraId="57C0899E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плечами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вперед-назад</w:t>
            </w:r>
          </w:p>
        </w:tc>
      </w:tr>
      <w:tr w14:paraId="55DE8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212" w:type="dxa"/>
          </w:tcPr>
          <w:p w14:paraId="169672E8">
            <w:pPr>
              <w:pStyle w:val="11"/>
              <w:ind w:right="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5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пути</w:t>
            </w:r>
            <w:r>
              <w:rPr>
                <w:b/>
                <w:i/>
                <w:spacing w:val="5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5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меня</w:t>
            </w:r>
            <w:r>
              <w:rPr>
                <w:b/>
                <w:i/>
                <w:spacing w:val="4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нет</w:t>
            </w:r>
            <w:r>
              <w:rPr>
                <w:b/>
                <w:i/>
                <w:spacing w:val="5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преграды,</w:t>
            </w:r>
            <w:r>
              <w:rPr>
                <w:b/>
                <w:i/>
                <w:spacing w:val="5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получится,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как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мне надо!</w:t>
            </w:r>
          </w:p>
        </w:tc>
        <w:tc>
          <w:tcPr>
            <w:tcW w:w="5248" w:type="dxa"/>
          </w:tcPr>
          <w:p w14:paraId="65D37CCC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 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</w:tc>
      </w:tr>
      <w:tr w14:paraId="6071A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12" w:type="dxa"/>
          </w:tcPr>
          <w:p w14:paraId="50EDC516">
            <w:pPr>
              <w:pStyle w:val="11"/>
              <w:ind w:right="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4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принимаю</w:t>
            </w:r>
            <w:r>
              <w:rPr>
                <w:b/>
                <w:i/>
                <w:spacing w:val="4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удачу,</w:t>
            </w:r>
            <w:r>
              <w:rPr>
                <w:b/>
                <w:i/>
                <w:spacing w:val="4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4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каждым</w:t>
            </w:r>
            <w:r>
              <w:rPr>
                <w:b/>
                <w:i/>
                <w:spacing w:val="4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днем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становлюсь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 богаче!</w:t>
            </w:r>
          </w:p>
        </w:tc>
        <w:tc>
          <w:tcPr>
            <w:tcW w:w="5248" w:type="dxa"/>
          </w:tcPr>
          <w:p w14:paraId="35D4BF68"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Наклоны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  <w:tr w14:paraId="5E35C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212" w:type="dxa"/>
          </w:tcPr>
          <w:p w14:paraId="749769F6">
            <w:pPr>
              <w:pStyle w:val="11"/>
              <w:tabs>
                <w:tab w:val="left" w:pos="1129"/>
                <w:tab w:val="left" w:pos="1508"/>
                <w:tab w:val="left" w:pos="2600"/>
                <w:tab w:val="left" w:pos="3581"/>
                <w:tab w:val="left" w:pos="4632"/>
              </w:tabs>
              <w:ind w:right="9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Покой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>улыбку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>всегда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>берегу,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2"/>
                <w:sz w:val="28"/>
              </w:rPr>
              <w:t>мне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помогают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помогу!</w:t>
            </w:r>
          </w:p>
        </w:tc>
        <w:tc>
          <w:tcPr>
            <w:tcW w:w="5248" w:type="dxa"/>
          </w:tcPr>
          <w:p w14:paraId="1DF96355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  <w:tr w14:paraId="43BAC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12" w:type="dxa"/>
          </w:tcPr>
          <w:p w14:paraId="315FB40C">
            <w:pPr>
              <w:pStyle w:val="11"/>
              <w:ind w:right="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Ситуация</w:t>
            </w:r>
            <w:r>
              <w:rPr>
                <w:b/>
                <w:i/>
                <w:spacing w:val="3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любая</w:t>
            </w:r>
            <w:r>
              <w:rPr>
                <w:b/>
                <w:i/>
                <w:spacing w:val="3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мне</w:t>
            </w:r>
            <w:r>
              <w:rPr>
                <w:b/>
                <w:i/>
                <w:spacing w:val="3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подвластна,</w:t>
            </w:r>
            <w:r>
              <w:rPr>
                <w:b/>
                <w:i/>
                <w:spacing w:val="3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прекрасен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прекрасна!</w:t>
            </w:r>
          </w:p>
        </w:tc>
        <w:tc>
          <w:tcPr>
            <w:tcW w:w="5248" w:type="dxa"/>
          </w:tcPr>
          <w:p w14:paraId="5E9319BD"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поочередно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</w:tr>
      <w:tr w14:paraId="0B41F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212" w:type="dxa"/>
          </w:tcPr>
          <w:p w14:paraId="746188CC">
            <w:pPr>
              <w:pStyle w:val="11"/>
              <w:tabs>
                <w:tab w:val="left" w:pos="574"/>
                <w:tab w:val="left" w:pos="1478"/>
                <w:tab w:val="left" w:pos="1838"/>
                <w:tab w:val="left" w:pos="3348"/>
                <w:tab w:val="left" w:pos="3708"/>
                <w:tab w:val="left" w:pos="4461"/>
              </w:tabs>
              <w:ind w:right="107" w:firstLine="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>добра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>энергична,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>дела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3"/>
                <w:sz w:val="28"/>
              </w:rPr>
              <w:t>идут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отлично!</w:t>
            </w:r>
          </w:p>
        </w:tc>
        <w:tc>
          <w:tcPr>
            <w:tcW w:w="5248" w:type="dxa"/>
          </w:tcPr>
          <w:p w14:paraId="7BE365DD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Подпрыгивая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</w:p>
        </w:tc>
      </w:tr>
      <w:tr w14:paraId="33111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212" w:type="dxa"/>
          </w:tcPr>
          <w:p w14:paraId="3FD96F1A">
            <w:pPr>
              <w:pStyle w:val="11"/>
              <w:spacing w:line="314" w:lineRule="exact"/>
              <w:ind w:right="94"/>
              <w:rPr>
                <w:sz w:val="28"/>
              </w:rPr>
            </w:pPr>
            <w:r>
              <w:rPr>
                <w:b/>
                <w:i/>
                <w:sz w:val="28"/>
              </w:rPr>
              <w:t>Вселенная</w:t>
            </w:r>
            <w:r>
              <w:rPr>
                <w:b/>
                <w:i/>
                <w:spacing w:val="2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мне</w:t>
            </w:r>
            <w:r>
              <w:rPr>
                <w:b/>
                <w:i/>
                <w:spacing w:val="2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улыбается</w:t>
            </w:r>
            <w:r>
              <w:rPr>
                <w:b/>
                <w:i/>
                <w:spacing w:val="2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</w:t>
            </w:r>
            <w:r>
              <w:rPr>
                <w:b/>
                <w:i/>
                <w:spacing w:val="2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2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меня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получается</w:t>
            </w:r>
            <w:r>
              <w:rPr>
                <w:sz w:val="28"/>
              </w:rPr>
              <w:t>!</w:t>
            </w:r>
          </w:p>
        </w:tc>
        <w:tc>
          <w:tcPr>
            <w:tcW w:w="5248" w:type="dxa"/>
          </w:tcPr>
          <w:p w14:paraId="434D98C7"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вниз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вдох-</w:t>
            </w:r>
          </w:p>
          <w:p w14:paraId="4F78079C"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выдох</w:t>
            </w:r>
          </w:p>
        </w:tc>
      </w:tr>
    </w:tbl>
    <w:p w14:paraId="3790E9CD">
      <w:pPr>
        <w:spacing w:before="0"/>
        <w:ind w:left="213" w:right="128" w:firstLine="69"/>
        <w:jc w:val="both"/>
        <w:rPr>
          <w:b/>
          <w:sz w:val="28"/>
        </w:rPr>
      </w:pPr>
      <w:r>
        <w:rPr>
          <w:b/>
          <w:sz w:val="28"/>
        </w:rPr>
        <w:t>Вот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такими позитивными убеждениями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прошу вас пользоваться каждый день,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 негативные убеждения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никогда не использовать!</w:t>
      </w:r>
    </w:p>
    <w:p w14:paraId="73BA2A6E">
      <w:pPr>
        <w:pStyle w:val="8"/>
        <w:spacing w:before="3"/>
        <w:ind w:left="0"/>
        <w:rPr>
          <w:b/>
          <w:sz w:val="27"/>
        </w:rPr>
      </w:pPr>
    </w:p>
    <w:p w14:paraId="213262FA">
      <w:pPr>
        <w:pStyle w:val="8"/>
        <w:ind w:right="12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состояние здоровья детей. Вырастить здорового ребенка — это самая главная задача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 педагогов.</w:t>
      </w:r>
    </w:p>
    <w:p w14:paraId="62ED466E">
      <w:pPr>
        <w:pStyle w:val="8"/>
        <w:spacing w:line="242" w:lineRule="auto"/>
        <w:ind w:right="129" w:firstLine="69"/>
        <w:jc w:val="both"/>
      </w:pPr>
      <w:r>
        <w:t>Какая обстановка в нашем ДОУ по состоянию здоровья детей нам сейчас расскажет</w:t>
      </w:r>
      <w:r>
        <w:rPr>
          <w:spacing w:val="1"/>
        </w:rPr>
        <w:t xml:space="preserve"> </w:t>
      </w:r>
      <w:r>
        <w:t>ст.медсестра</w:t>
      </w:r>
      <w:r>
        <w:rPr>
          <w:spacing w:val="-1"/>
        </w:rPr>
        <w:t xml:space="preserve"> </w:t>
      </w:r>
      <w:r>
        <w:t>Конькова</w:t>
      </w:r>
      <w:r>
        <w:rPr>
          <w:spacing w:val="-2"/>
        </w:rPr>
        <w:t xml:space="preserve"> </w:t>
      </w:r>
      <w:r>
        <w:t>Л.С.</w:t>
      </w:r>
    </w:p>
    <w:p w14:paraId="07ABA08F">
      <w:pPr>
        <w:pStyle w:val="3"/>
        <w:jc w:val="both"/>
      </w:pPr>
      <w:r>
        <w:t>Выступление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сестры.</w:t>
      </w:r>
    </w:p>
    <w:p w14:paraId="50122F34">
      <w:pPr>
        <w:pStyle w:val="8"/>
        <w:ind w:right="132"/>
        <w:jc w:val="both"/>
      </w:pPr>
      <w:r>
        <w:t>Известный психолог Владимир Леви пишет «За годы врачебной практики я вплотную</w:t>
      </w:r>
      <w:r>
        <w:rPr>
          <w:spacing w:val="-67"/>
        </w:rPr>
        <w:t xml:space="preserve"> </w:t>
      </w:r>
      <w:r>
        <w:t>узнал</w:t>
      </w:r>
      <w:r>
        <w:rPr>
          <w:spacing w:val="-2"/>
        </w:rPr>
        <w:t xml:space="preserve"> </w:t>
      </w:r>
      <w:r>
        <w:t>не одну</w:t>
      </w:r>
      <w:r>
        <w:rPr>
          <w:spacing w:val="-4"/>
        </w:rPr>
        <w:t xml:space="preserve"> </w:t>
      </w:r>
      <w:r>
        <w:t>сотню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маленьких</w:t>
      </w:r>
      <w:r>
        <w:rPr>
          <w:spacing w:val="-2"/>
        </w:rPr>
        <w:t xml:space="preserve"> </w:t>
      </w:r>
      <w:r>
        <w:t>и больших,</w:t>
      </w:r>
      <w:r>
        <w:rPr>
          <w:spacing w:val="-1"/>
        </w:rPr>
        <w:t xml:space="preserve"> </w:t>
      </w:r>
      <w:r>
        <w:t>которые:</w:t>
      </w:r>
    </w:p>
    <w:p w14:paraId="6DDB6C0F">
      <w:pPr>
        <w:pStyle w:val="10"/>
        <w:numPr>
          <w:ilvl w:val="0"/>
          <w:numId w:val="1"/>
        </w:numPr>
        <w:tabs>
          <w:tab w:val="left" w:pos="419"/>
        </w:tabs>
        <w:spacing w:before="0" w:after="0" w:line="240" w:lineRule="auto"/>
        <w:ind w:left="213" w:right="128" w:firstLine="0"/>
        <w:jc w:val="both"/>
        <w:rPr>
          <w:sz w:val="28"/>
        </w:rPr>
      </w:pPr>
      <w:r>
        <w:rPr>
          <w:sz w:val="28"/>
        </w:rPr>
        <w:t>не здороваются, не умываются. Не чистят зубы, не читают книги, не занимаются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спортом.</w:t>
      </w:r>
      <w:r>
        <w:rPr>
          <w:spacing w:val="-3"/>
          <w:sz w:val="28"/>
        </w:rPr>
        <w:t xml:space="preserve"> </w:t>
      </w:r>
      <w:r>
        <w:rPr>
          <w:sz w:val="28"/>
        </w:rPr>
        <w:t>Не лечатся</w:t>
      </w:r>
      <w:r>
        <w:rPr>
          <w:spacing w:val="-2"/>
          <w:sz w:val="28"/>
        </w:rPr>
        <w:t xml:space="preserve"> </w:t>
      </w:r>
      <w:r>
        <w:rPr>
          <w:sz w:val="28"/>
        </w:rPr>
        <w:t>и т.д</w:t>
      </w:r>
    </w:p>
    <w:p w14:paraId="1B439B81">
      <w:pPr>
        <w:spacing w:after="0" w:line="240" w:lineRule="auto"/>
        <w:jc w:val="both"/>
        <w:rPr>
          <w:sz w:val="28"/>
        </w:rPr>
        <w:sectPr>
          <w:pgSz w:w="11910" w:h="16840"/>
          <w:pgMar w:top="1040" w:right="440" w:bottom="280" w:left="780" w:header="720" w:footer="720" w:gutter="0"/>
          <w:cols w:space="720" w:num="1"/>
        </w:sectPr>
      </w:pPr>
    </w:p>
    <w:p w14:paraId="729E39BC">
      <w:pPr>
        <w:pStyle w:val="8"/>
        <w:spacing w:before="67"/>
        <w:ind w:right="120"/>
        <w:jc w:val="both"/>
      </w:pPr>
      <w:r>
        <w:t>И все это только потому, что их к этому принуждали. В большинстве случаев можно</w:t>
      </w:r>
      <w:r>
        <w:rPr>
          <w:spacing w:val="1"/>
        </w:rPr>
        <w:t xml:space="preserve"> </w:t>
      </w:r>
      <w:r>
        <w:t>обойтись и без принуждения. Для этого нужно проявить и артистизм, и хитрость, и</w:t>
      </w:r>
      <w:r>
        <w:rPr>
          <w:spacing w:val="1"/>
        </w:rPr>
        <w:t xml:space="preserve"> </w:t>
      </w:r>
      <w:r>
        <w:t>фантазию.</w:t>
      </w:r>
      <w:r>
        <w:rPr>
          <w:spacing w:val="-2"/>
        </w:rPr>
        <w:t xml:space="preserve"> </w:t>
      </w:r>
      <w:r>
        <w:t>Ну</w:t>
      </w:r>
      <w:r>
        <w:rPr>
          <w:spacing w:val="-4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безусловно,</w:t>
      </w:r>
      <w:r>
        <w:rPr>
          <w:spacing w:val="68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родителей.</w:t>
      </w:r>
    </w:p>
    <w:p w14:paraId="1543CDDE">
      <w:pPr>
        <w:spacing w:before="7" w:line="240" w:lineRule="auto"/>
        <w:ind w:left="213" w:right="120" w:firstLine="0"/>
        <w:jc w:val="both"/>
        <w:rPr>
          <w:sz w:val="28"/>
        </w:rPr>
      </w:pPr>
      <w:r>
        <w:rPr>
          <w:b/>
          <w:sz w:val="28"/>
        </w:rPr>
        <w:t>Уважаемые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коллеги,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было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проанализировать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анкеты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родителей, какие вы выявили соответствия или несоответствия? </w:t>
      </w:r>
      <w:r>
        <w:rPr>
          <w:sz w:val="28"/>
        </w:rPr>
        <w:t>(выступления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педагогов).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ваши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детей?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  педагогов с родителями по данной проблеме? Нужна ли помощь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-3"/>
          <w:sz w:val="28"/>
        </w:rPr>
        <w:t xml:space="preserve"> </w:t>
      </w:r>
      <w:r>
        <w:rPr>
          <w:sz w:val="28"/>
        </w:rPr>
        <w:t>и какая?</w:t>
      </w:r>
    </w:p>
    <w:p w14:paraId="40F4853E">
      <w:pPr>
        <w:pStyle w:val="3"/>
      </w:pPr>
      <w:r>
        <w:t>Упражнение-дискуссия</w:t>
      </w:r>
    </w:p>
    <w:p w14:paraId="65FA9666">
      <w:pPr>
        <w:pStyle w:val="10"/>
        <w:numPr>
          <w:ilvl w:val="1"/>
          <w:numId w:val="1"/>
        </w:numPr>
        <w:tabs>
          <w:tab w:val="left" w:pos="935"/>
        </w:tabs>
        <w:spacing w:before="0" w:after="0" w:line="240" w:lineRule="auto"/>
        <w:ind w:left="213" w:right="1679" w:firstLine="360"/>
        <w:jc w:val="left"/>
        <w:rPr>
          <w:sz w:val="28"/>
        </w:rPr>
      </w:pPr>
      <w:r>
        <w:rPr>
          <w:sz w:val="28"/>
        </w:rPr>
        <w:t>«Что мешает ребенку в нашем детском саду быть здоровым?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Разделимся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группы:</w:t>
      </w:r>
      <w:r>
        <w:rPr>
          <w:spacing w:val="-3"/>
          <w:sz w:val="28"/>
        </w:rPr>
        <w:t xml:space="preserve"> </w:t>
      </w:r>
      <w:r>
        <w:rPr>
          <w:sz w:val="28"/>
        </w:rPr>
        <w:t>«Воспитатели»,</w:t>
      </w:r>
      <w:r>
        <w:rPr>
          <w:spacing w:val="-4"/>
          <w:sz w:val="28"/>
        </w:rPr>
        <w:t xml:space="preserve"> </w:t>
      </w:r>
      <w:r>
        <w:rPr>
          <w:sz w:val="28"/>
        </w:rPr>
        <w:t>«Родители»,</w:t>
      </w:r>
      <w:r>
        <w:rPr>
          <w:spacing w:val="-5"/>
          <w:sz w:val="28"/>
        </w:rPr>
        <w:t xml:space="preserve"> </w:t>
      </w:r>
      <w:r>
        <w:rPr>
          <w:sz w:val="28"/>
        </w:rPr>
        <w:t>«Администрация»,</w:t>
      </w:r>
    </w:p>
    <w:p w14:paraId="76B575C8">
      <w:pPr>
        <w:pStyle w:val="8"/>
        <w:spacing w:line="242" w:lineRule="auto"/>
      </w:pPr>
      <w:r>
        <w:t>Участникам</w:t>
      </w:r>
      <w:r>
        <w:rPr>
          <w:spacing w:val="12"/>
        </w:rPr>
        <w:t xml:space="preserve"> </w:t>
      </w:r>
      <w:r>
        <w:t>каждой</w:t>
      </w:r>
      <w:r>
        <w:rPr>
          <w:spacing w:val="6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необходимо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письменном</w:t>
      </w:r>
      <w:r>
        <w:rPr>
          <w:spacing w:val="4"/>
        </w:rPr>
        <w:t xml:space="preserve"> </w:t>
      </w:r>
      <w:r>
        <w:t>виде</w:t>
      </w:r>
      <w:r>
        <w:rPr>
          <w:spacing w:val="4"/>
        </w:rPr>
        <w:t xml:space="preserve"> </w:t>
      </w:r>
      <w:r>
        <w:t>определить</w:t>
      </w:r>
      <w:r>
        <w:rPr>
          <w:spacing w:val="6"/>
        </w:rPr>
        <w:t xml:space="preserve"> </w:t>
      </w:r>
      <w:r>
        <w:t>те</w:t>
      </w:r>
      <w:r>
        <w:rPr>
          <w:spacing w:val="4"/>
        </w:rPr>
        <w:t xml:space="preserve"> </w:t>
      </w:r>
      <w:r>
        <w:t>причины,</w:t>
      </w:r>
      <w:r>
        <w:rPr>
          <w:spacing w:val="-6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мешают</w:t>
      </w:r>
      <w:r>
        <w:rPr>
          <w:spacing w:val="-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здоровым.</w:t>
      </w:r>
    </w:p>
    <w:p w14:paraId="2A8FBCEC">
      <w:pPr>
        <w:pStyle w:val="10"/>
        <w:numPr>
          <w:ilvl w:val="1"/>
          <w:numId w:val="1"/>
        </w:numPr>
        <w:tabs>
          <w:tab w:val="left" w:pos="923"/>
          <w:tab w:val="left" w:pos="1297"/>
        </w:tabs>
        <w:spacing w:before="0" w:after="0" w:line="240" w:lineRule="auto"/>
        <w:ind w:left="213" w:right="126" w:firstLine="427"/>
        <w:jc w:val="left"/>
        <w:rPr>
          <w:sz w:val="28"/>
        </w:rPr>
      </w:pP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можем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 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 роли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приобщении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ЗОЖ?</w:t>
      </w:r>
      <w:r>
        <w:rPr>
          <w:sz w:val="28"/>
        </w:rPr>
        <w:tab/>
      </w:r>
      <w:r>
        <w:rPr>
          <w:sz w:val="28"/>
        </w:rPr>
        <w:t>Подберите</w:t>
      </w:r>
      <w:r>
        <w:rPr>
          <w:spacing w:val="37"/>
          <w:sz w:val="28"/>
        </w:rPr>
        <w:t xml:space="preserve"> </w:t>
      </w:r>
      <w:r>
        <w:rPr>
          <w:sz w:val="28"/>
        </w:rPr>
        <w:t>формы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39"/>
          <w:sz w:val="28"/>
        </w:rPr>
        <w:t xml:space="preserve"> </w:t>
      </w:r>
      <w:r>
        <w:rPr>
          <w:sz w:val="28"/>
        </w:rPr>
        <w:t>«Педагогическое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семьи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3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8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приобщении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ЗОЖ»</w:t>
      </w:r>
      <w:r>
        <w:rPr>
          <w:spacing w:val="6"/>
          <w:sz w:val="28"/>
        </w:rPr>
        <w:t xml:space="preserve"> </w:t>
      </w:r>
      <w:r>
        <w:rPr>
          <w:sz w:val="28"/>
        </w:rPr>
        <w:t>(питание,</w:t>
      </w:r>
      <w:r>
        <w:rPr>
          <w:spacing w:val="6"/>
          <w:sz w:val="28"/>
        </w:rPr>
        <w:t xml:space="preserve"> </w:t>
      </w:r>
      <w:r>
        <w:rPr>
          <w:sz w:val="28"/>
        </w:rPr>
        <w:t>режим</w:t>
      </w:r>
      <w:r>
        <w:rPr>
          <w:spacing w:val="4"/>
          <w:sz w:val="28"/>
        </w:rPr>
        <w:t xml:space="preserve"> </w:t>
      </w:r>
      <w:r>
        <w:rPr>
          <w:sz w:val="28"/>
        </w:rPr>
        <w:t>дня,</w:t>
      </w:r>
      <w:r>
        <w:rPr>
          <w:spacing w:val="7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6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активность, ограничение времени использования телевизора и компьютера)</w:t>
      </w:r>
      <w:r>
        <w:rPr>
          <w:spacing w:val="1"/>
          <w:sz w:val="28"/>
        </w:rPr>
        <w:t xml:space="preserve"> </w:t>
      </w:r>
      <w:r>
        <w:rPr>
          <w:sz w:val="28"/>
        </w:rPr>
        <w:t>"Воспитатели" -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 родителей.</w:t>
      </w:r>
    </w:p>
    <w:p w14:paraId="10328665">
      <w:pPr>
        <w:pStyle w:val="8"/>
        <w:ind w:right="2588"/>
      </w:pPr>
      <w:r>
        <w:t>"Родители" - направление - организация продуктивного общения.</w:t>
      </w:r>
      <w:r>
        <w:rPr>
          <w:spacing w:val="-67"/>
        </w:rPr>
        <w:t xml:space="preserve"> </w:t>
      </w:r>
      <w:r>
        <w:t>"Администрация" - дополняет.</w:t>
      </w:r>
    </w:p>
    <w:p w14:paraId="40C90420">
      <w:pPr>
        <w:pStyle w:val="8"/>
        <w:spacing w:line="321" w:lineRule="exact"/>
      </w:pPr>
      <w:r>
        <w:t>Одной</w:t>
      </w:r>
      <w:r>
        <w:rPr>
          <w:spacing w:val="4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родителями</w:t>
      </w:r>
      <w:r>
        <w:rPr>
          <w:spacing w:val="7"/>
        </w:rPr>
        <w:t xml:space="preserve"> </w:t>
      </w:r>
      <w:r>
        <w:t>являются</w:t>
      </w:r>
      <w:r>
        <w:rPr>
          <w:spacing w:val="6"/>
        </w:rPr>
        <w:t xml:space="preserve"> </w:t>
      </w:r>
      <w:r>
        <w:t>интерактивные</w:t>
      </w:r>
      <w:r>
        <w:rPr>
          <w:spacing w:val="4"/>
        </w:rPr>
        <w:t xml:space="preserve"> </w:t>
      </w:r>
      <w:r>
        <w:t>игры.</w:t>
      </w:r>
      <w:r>
        <w:rPr>
          <w:spacing w:val="5"/>
        </w:rPr>
        <w:t xml:space="preserve"> </w:t>
      </w:r>
      <w:r>
        <w:t>Термин</w:t>
      </w:r>
    </w:p>
    <w:p w14:paraId="693E8056">
      <w:pPr>
        <w:pStyle w:val="8"/>
        <w:tabs>
          <w:tab w:val="left" w:pos="1998"/>
          <w:tab w:val="left" w:pos="4200"/>
          <w:tab w:val="left" w:pos="6286"/>
          <w:tab w:val="left" w:pos="7102"/>
          <w:tab w:val="left" w:pos="8831"/>
          <w:tab w:val="left" w:pos="9193"/>
        </w:tabs>
        <w:ind w:right="121"/>
      </w:pPr>
      <w:r>
        <w:rPr>
          <w:b/>
        </w:rPr>
        <w:t>«Интерактивные</w:t>
      </w:r>
      <w:r>
        <w:rPr>
          <w:b/>
          <w:spacing w:val="60"/>
        </w:rPr>
        <w:t xml:space="preserve"> </w:t>
      </w:r>
      <w:r>
        <w:rPr>
          <w:b/>
        </w:rPr>
        <w:t>игры»</w:t>
      </w:r>
      <w:r>
        <w:rPr>
          <w:b/>
          <w:spacing w:val="66"/>
        </w:rPr>
        <w:t xml:space="preserve"> </w:t>
      </w:r>
      <w:r>
        <w:t>подчеркивает</w:t>
      </w:r>
      <w:r>
        <w:rPr>
          <w:spacing w:val="63"/>
        </w:rPr>
        <w:t xml:space="preserve"> </w:t>
      </w:r>
      <w:r>
        <w:t>2</w:t>
      </w:r>
      <w:r>
        <w:rPr>
          <w:spacing w:val="61"/>
        </w:rPr>
        <w:t xml:space="preserve"> </w:t>
      </w:r>
      <w:r>
        <w:t>основных</w:t>
      </w:r>
      <w:r>
        <w:rPr>
          <w:spacing w:val="62"/>
        </w:rPr>
        <w:t xml:space="preserve"> </w:t>
      </w:r>
      <w:r>
        <w:t>признака:</w:t>
      </w:r>
      <w:r>
        <w:rPr>
          <w:spacing w:val="61"/>
        </w:rPr>
        <w:t xml:space="preserve"> </w:t>
      </w:r>
      <w:r>
        <w:t>игровой</w:t>
      </w:r>
      <w:r>
        <w:rPr>
          <w:spacing w:val="6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возможность</w:t>
      </w:r>
      <w:r>
        <w:tab/>
      </w:r>
      <w:r>
        <w:t>взаимодействия.</w:t>
      </w:r>
      <w:r>
        <w:tab/>
      </w:r>
      <w:r>
        <w:t>Интерактивные</w:t>
      </w:r>
      <w:r>
        <w:tab/>
      </w:r>
      <w:r>
        <w:t>игры</w:t>
      </w:r>
      <w:r>
        <w:tab/>
      </w:r>
      <w:r>
        <w:t>пробуждают</w:t>
      </w:r>
      <w:r>
        <w:tab/>
      </w:r>
      <w:r>
        <w:t>у</w:t>
      </w:r>
      <w:r>
        <w:tab/>
      </w:r>
      <w:r>
        <w:t>участников</w:t>
      </w:r>
      <w:r>
        <w:rPr>
          <w:spacing w:val="-67"/>
        </w:rPr>
        <w:t xml:space="preserve"> </w:t>
      </w:r>
      <w:r>
        <w:t>любопытство,</w:t>
      </w:r>
      <w:r>
        <w:rPr>
          <w:spacing w:val="14"/>
        </w:rPr>
        <w:t xml:space="preserve"> </w:t>
      </w:r>
      <w:r>
        <w:t>готовность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риску,</w:t>
      </w:r>
      <w:r>
        <w:rPr>
          <w:spacing w:val="14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создают</w:t>
      </w:r>
      <w:r>
        <w:rPr>
          <w:spacing w:val="14"/>
        </w:rPr>
        <w:t xml:space="preserve"> </w:t>
      </w:r>
      <w:r>
        <w:t>ситуацию</w:t>
      </w:r>
      <w:r>
        <w:rPr>
          <w:spacing w:val="11"/>
        </w:rPr>
        <w:t xml:space="preserve"> </w:t>
      </w:r>
      <w:r>
        <w:t>испытания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дарят</w:t>
      </w:r>
      <w:r>
        <w:rPr>
          <w:spacing w:val="12"/>
        </w:rPr>
        <w:t xml:space="preserve"> </w:t>
      </w:r>
      <w:r>
        <w:t>радость</w:t>
      </w:r>
      <w:r>
        <w:rPr>
          <w:spacing w:val="-67"/>
        </w:rPr>
        <w:t xml:space="preserve"> </w:t>
      </w:r>
      <w:r>
        <w:t>открытий,</w:t>
      </w:r>
      <w:r>
        <w:rPr>
          <w:spacing w:val="30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свойственно</w:t>
      </w:r>
      <w:r>
        <w:rPr>
          <w:spacing w:val="31"/>
        </w:rPr>
        <w:t xml:space="preserve"> </w:t>
      </w:r>
      <w:r>
        <w:t>всем</w:t>
      </w:r>
      <w:r>
        <w:rPr>
          <w:spacing w:val="30"/>
        </w:rPr>
        <w:t xml:space="preserve"> </w:t>
      </w:r>
      <w:r>
        <w:t>играм.</w:t>
      </w:r>
      <w:r>
        <w:rPr>
          <w:spacing w:val="36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rPr>
          <w:i/>
        </w:rPr>
        <w:t>«</w:t>
      </w:r>
      <w:r>
        <w:rPr>
          <w:b/>
          <w:i/>
        </w:rPr>
        <w:t>интерактив</w:t>
      </w:r>
      <w:r>
        <w:rPr>
          <w:i/>
        </w:rPr>
        <w:t>»</w:t>
      </w:r>
      <w:r>
        <w:rPr>
          <w:i/>
          <w:spacing w:val="-1"/>
        </w:rPr>
        <w:t xml:space="preserve"> </w:t>
      </w:r>
      <w:r>
        <w:t>пришло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нам</w:t>
      </w:r>
      <w:r>
        <w:rPr>
          <w:spacing w:val="3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 xml:space="preserve">английского языка от слова ”interact”, где “inter”- это </w:t>
      </w:r>
      <w:r>
        <w:rPr>
          <w:i/>
        </w:rPr>
        <w:t>«взаимный»</w:t>
      </w:r>
      <w:r>
        <w:t>, “act”- действовать.</w:t>
      </w:r>
      <w:r>
        <w:rPr>
          <w:spacing w:val="1"/>
        </w:rPr>
        <w:t xml:space="preserve"> </w:t>
      </w:r>
      <w:r>
        <w:rPr>
          <w:b/>
        </w:rPr>
        <w:t xml:space="preserve">Интерактивный </w:t>
      </w:r>
      <w:r>
        <w:t>означает способность взаимодействовать или находиться в режиме</w:t>
      </w:r>
      <w:r>
        <w:rPr>
          <w:spacing w:val="1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диалога с</w:t>
      </w:r>
      <w:r>
        <w:rPr>
          <w:spacing w:val="-3"/>
        </w:rPr>
        <w:t xml:space="preserve"> </w:t>
      </w:r>
      <w:r>
        <w:t>кем-либо.</w:t>
      </w:r>
    </w:p>
    <w:p w14:paraId="097C1802">
      <w:pPr>
        <w:spacing w:before="0"/>
        <w:ind w:left="213" w:right="122" w:firstLine="0"/>
        <w:jc w:val="both"/>
        <w:rPr>
          <w:sz w:val="28"/>
        </w:rPr>
      </w:pPr>
      <w:r>
        <w:rPr>
          <w:b/>
          <w:sz w:val="28"/>
        </w:rPr>
        <w:t xml:space="preserve">Предлагаю вам игру «Цветик-семицветик». </w:t>
      </w:r>
      <w:r>
        <w:rPr>
          <w:sz w:val="28"/>
        </w:rPr>
        <w:t>Лепесточки растерялись, нужно эти</w:t>
      </w:r>
      <w:r>
        <w:rPr>
          <w:spacing w:val="1"/>
          <w:sz w:val="28"/>
        </w:rPr>
        <w:t xml:space="preserve"> </w:t>
      </w:r>
      <w:r>
        <w:rPr>
          <w:sz w:val="28"/>
        </w:rPr>
        <w:t>лепесточки собрать, если вы ответите на все вопросы, цветик-семицветик соберется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девочка</w:t>
      </w:r>
      <w:r>
        <w:rPr>
          <w:spacing w:val="-3"/>
          <w:sz w:val="28"/>
        </w:rPr>
        <w:t xml:space="preserve"> </w:t>
      </w:r>
      <w:r>
        <w:rPr>
          <w:sz w:val="28"/>
        </w:rPr>
        <w:t>Женя отправиться домой.</w:t>
      </w:r>
    </w:p>
    <w:p w14:paraId="7B7F0351">
      <w:pPr>
        <w:pStyle w:val="3"/>
        <w:jc w:val="both"/>
      </w:pP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</w:t>
      </w:r>
    </w:p>
    <w:p w14:paraId="184138F8">
      <w:pPr>
        <w:pStyle w:val="8"/>
        <w:ind w:right="126"/>
        <w:jc w:val="both"/>
      </w:pPr>
      <w:r>
        <w:t>Педагогам предлагается «Цветик – семицветик». Необходимо оторвать лепесток, и</w:t>
      </w:r>
      <w:r>
        <w:rPr>
          <w:spacing w:val="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предложенное задание.</w:t>
      </w:r>
    </w:p>
    <w:p w14:paraId="5575BE96">
      <w:pPr>
        <w:pStyle w:val="3"/>
        <w:spacing w:line="240" w:lineRule="auto"/>
        <w:jc w:val="both"/>
      </w:pPr>
      <w:r>
        <w:t>1.</w:t>
      </w:r>
      <w:r>
        <w:rPr>
          <w:spacing w:val="-2"/>
        </w:rPr>
        <w:t xml:space="preserve"> </w:t>
      </w:r>
      <w:r>
        <w:t>Желтый</w:t>
      </w:r>
      <w:r>
        <w:rPr>
          <w:spacing w:val="-2"/>
        </w:rPr>
        <w:t xml:space="preserve"> </w:t>
      </w:r>
      <w:r>
        <w:t>лепесток</w:t>
      </w:r>
    </w:p>
    <w:p w14:paraId="556D6C8B">
      <w:pPr>
        <w:pStyle w:val="4"/>
        <w:numPr>
          <w:ilvl w:val="0"/>
          <w:numId w:val="2"/>
        </w:numPr>
        <w:tabs>
          <w:tab w:val="left" w:pos="427"/>
        </w:tabs>
        <w:spacing w:before="3" w:after="0" w:line="318" w:lineRule="exact"/>
        <w:ind w:left="426" w:right="0" w:hanging="214"/>
        <w:jc w:val="left"/>
      </w:pPr>
      <w:r>
        <w:t>Назовите</w:t>
      </w:r>
      <w:r>
        <w:rPr>
          <w:spacing w:val="-5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здоровьесберегающей</w:t>
      </w:r>
      <w:r>
        <w:rPr>
          <w:spacing w:val="-4"/>
        </w:rPr>
        <w:t xml:space="preserve"> </w:t>
      </w:r>
      <w:r>
        <w:t>работы:</w:t>
      </w:r>
    </w:p>
    <w:p w14:paraId="13682962">
      <w:pPr>
        <w:pStyle w:val="8"/>
        <w:spacing w:line="318" w:lineRule="exact"/>
      </w:pPr>
      <w:r>
        <w:t>физкультурные</w:t>
      </w:r>
      <w:r>
        <w:rPr>
          <w:spacing w:val="-4"/>
        </w:rPr>
        <w:t xml:space="preserve"> </w:t>
      </w:r>
      <w:r>
        <w:t>занятия</w:t>
      </w:r>
    </w:p>
    <w:p w14:paraId="21B2FF78">
      <w:pPr>
        <w:pStyle w:val="8"/>
        <w:spacing w:before="2"/>
        <w:ind w:right="4902"/>
      </w:pPr>
      <w:r>
        <w:t>самостоятельная деятельность детей</w:t>
      </w:r>
      <w:r>
        <w:rPr>
          <w:spacing w:val="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игры;</w:t>
      </w:r>
      <w:r>
        <w:rPr>
          <w:spacing w:val="-4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гимнастика</w:t>
      </w:r>
    </w:p>
    <w:p w14:paraId="041CEECF">
      <w:pPr>
        <w:pStyle w:val="8"/>
        <w:spacing w:line="321" w:lineRule="exact"/>
      </w:pPr>
      <w:r>
        <w:t>физические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сна</w:t>
      </w:r>
    </w:p>
    <w:p w14:paraId="2CFE31A5">
      <w:pPr>
        <w:pStyle w:val="8"/>
        <w:spacing w:line="322" w:lineRule="exact"/>
      </w:pPr>
      <w:r>
        <w:t>физические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закаливающими</w:t>
      </w:r>
      <w:r>
        <w:rPr>
          <w:spacing w:val="-4"/>
        </w:rPr>
        <w:t xml:space="preserve"> </w:t>
      </w:r>
      <w:r>
        <w:t>процедурами</w:t>
      </w:r>
    </w:p>
    <w:p w14:paraId="18C4D846">
      <w:pPr>
        <w:pStyle w:val="8"/>
        <w:spacing w:line="322" w:lineRule="exact"/>
      </w:pPr>
      <w:r>
        <w:t>физкультурные</w:t>
      </w:r>
      <w:r>
        <w:rPr>
          <w:spacing w:val="-8"/>
        </w:rPr>
        <w:t xml:space="preserve"> </w:t>
      </w:r>
      <w:r>
        <w:t>прогулки;</w:t>
      </w:r>
      <w:r>
        <w:rPr>
          <w:spacing w:val="-4"/>
        </w:rPr>
        <w:t xml:space="preserve"> </w:t>
      </w:r>
      <w:r>
        <w:t>физкультурные</w:t>
      </w:r>
      <w:r>
        <w:rPr>
          <w:spacing w:val="-5"/>
        </w:rPr>
        <w:t xml:space="preserve"> </w:t>
      </w:r>
      <w:r>
        <w:t>досуги;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праздники</w:t>
      </w:r>
    </w:p>
    <w:p w14:paraId="2B60C5FB">
      <w:pPr>
        <w:pStyle w:val="4"/>
        <w:numPr>
          <w:ilvl w:val="0"/>
          <w:numId w:val="2"/>
        </w:numPr>
        <w:tabs>
          <w:tab w:val="left" w:pos="495"/>
        </w:tabs>
        <w:spacing w:before="0" w:after="0" w:line="322" w:lineRule="exact"/>
        <w:ind w:left="494" w:right="0" w:hanging="282"/>
        <w:jc w:val="left"/>
      </w:pPr>
      <w:r>
        <w:t>Назовите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здоровьесберегающих</w:t>
      </w:r>
      <w:r>
        <w:rPr>
          <w:spacing w:val="-7"/>
        </w:rPr>
        <w:t xml:space="preserve"> </w:t>
      </w:r>
      <w:r>
        <w:t>технологий</w:t>
      </w:r>
    </w:p>
    <w:p w14:paraId="13DCFEE8">
      <w:pPr>
        <w:pStyle w:val="8"/>
      </w:pPr>
      <w:r>
        <w:t>медико-профилактические</w:t>
      </w:r>
      <w:r>
        <w:rPr>
          <w:spacing w:val="-5"/>
        </w:rPr>
        <w:t xml:space="preserve"> </w:t>
      </w:r>
      <w:r>
        <w:t>(организация</w:t>
      </w:r>
      <w:r>
        <w:rPr>
          <w:spacing w:val="-7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дошкольников)</w:t>
      </w:r>
    </w:p>
    <w:p w14:paraId="2899FB53">
      <w:pPr>
        <w:spacing w:after="0"/>
        <w:sectPr>
          <w:pgSz w:w="11910" w:h="16840"/>
          <w:pgMar w:top="1040" w:right="440" w:bottom="280" w:left="780" w:header="720" w:footer="720" w:gutter="0"/>
          <w:cols w:space="720" w:num="1"/>
        </w:sectPr>
      </w:pPr>
    </w:p>
    <w:p w14:paraId="1B19797C">
      <w:pPr>
        <w:pStyle w:val="8"/>
        <w:spacing w:before="67" w:line="242" w:lineRule="auto"/>
        <w:ind w:right="602"/>
      </w:pPr>
      <w:r>
        <w:t>физкультурно-оздоровительные (дыхательная гимнастика, массаж и самомассаж),</w:t>
      </w:r>
      <w:r>
        <w:rPr>
          <w:spacing w:val="-67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плоскостопия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правильной осанки;</w:t>
      </w:r>
    </w:p>
    <w:p w14:paraId="3F9A0FC0">
      <w:pPr>
        <w:pStyle w:val="8"/>
      </w:pPr>
      <w:r>
        <w:t>технологии обеспечения социально-психологическог о благополучия ребенка;</w:t>
      </w:r>
      <w:r>
        <w:rPr>
          <w:spacing w:val="1"/>
        </w:rPr>
        <w:t xml:space="preserve"> </w:t>
      </w:r>
      <w:r>
        <w:t>здоровьесбережения и здоровьеобогащения педагогов дошкольного образования;</w:t>
      </w:r>
      <w:r>
        <w:rPr>
          <w:spacing w:val="1"/>
        </w:rPr>
        <w:t xml:space="preserve"> </w:t>
      </w:r>
      <w:r>
        <w:t>валеологического</w:t>
      </w:r>
      <w:r>
        <w:rPr>
          <w:spacing w:val="13"/>
        </w:rPr>
        <w:t xml:space="preserve"> </w:t>
      </w:r>
      <w:r>
        <w:t>просвещения</w:t>
      </w:r>
      <w:r>
        <w:rPr>
          <w:spacing w:val="12"/>
        </w:rPr>
        <w:t xml:space="preserve"> </w:t>
      </w:r>
      <w:r>
        <w:t>родителей;</w:t>
      </w:r>
      <w:r>
        <w:rPr>
          <w:spacing w:val="15"/>
        </w:rPr>
        <w:t xml:space="preserve"> </w:t>
      </w:r>
      <w:r>
        <w:t>здоровьесберегающие</w:t>
      </w:r>
      <w:r>
        <w:rPr>
          <w:spacing w:val="12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саду.</w:t>
      </w:r>
    </w:p>
    <w:p w14:paraId="17D8A6C4">
      <w:pPr>
        <w:pStyle w:val="8"/>
        <w:spacing w:before="1"/>
        <w:ind w:left="0"/>
      </w:pPr>
    </w:p>
    <w:p w14:paraId="7426EB7B">
      <w:pPr>
        <w:pStyle w:val="3"/>
        <w:numPr>
          <w:ilvl w:val="0"/>
          <w:numId w:val="3"/>
        </w:numPr>
        <w:tabs>
          <w:tab w:val="left" w:pos="495"/>
        </w:tabs>
        <w:spacing w:before="0" w:after="0" w:line="319" w:lineRule="exact"/>
        <w:ind w:left="494" w:right="0" w:hanging="282"/>
        <w:jc w:val="left"/>
      </w:pPr>
      <w:r>
        <w:t>Зеленый</w:t>
      </w:r>
      <w:r>
        <w:rPr>
          <w:spacing w:val="-2"/>
        </w:rPr>
        <w:t xml:space="preserve"> </w:t>
      </w:r>
      <w:r>
        <w:t>лепесток</w:t>
      </w:r>
    </w:p>
    <w:p w14:paraId="74E6049A">
      <w:pPr>
        <w:pStyle w:val="10"/>
        <w:numPr>
          <w:ilvl w:val="0"/>
          <w:numId w:val="4"/>
        </w:numPr>
        <w:tabs>
          <w:tab w:val="left" w:pos="521"/>
        </w:tabs>
        <w:spacing w:before="0" w:after="0" w:line="240" w:lineRule="auto"/>
        <w:ind w:left="213" w:right="122" w:firstLine="0"/>
        <w:jc w:val="left"/>
        <w:rPr>
          <w:sz w:val="28"/>
        </w:rPr>
      </w:pPr>
      <w:r>
        <w:rPr>
          <w:i/>
          <w:sz w:val="28"/>
        </w:rPr>
        <w:t xml:space="preserve">Телевизор можно смотреть в темноте? </w:t>
      </w:r>
      <w:r>
        <w:rPr>
          <w:sz w:val="28"/>
        </w:rPr>
        <w:t>Не следует смотреть телевизор в темноте,</w:t>
      </w:r>
      <w:r>
        <w:rPr>
          <w:spacing w:val="-67"/>
          <w:sz w:val="28"/>
        </w:rPr>
        <w:t xml:space="preserve"> </w:t>
      </w:r>
      <w:r>
        <w:rPr>
          <w:sz w:val="28"/>
        </w:rPr>
        <w:t>глаза</w:t>
      </w:r>
      <w:r>
        <w:rPr>
          <w:spacing w:val="-2"/>
          <w:sz w:val="28"/>
        </w:rPr>
        <w:t xml:space="preserve"> </w:t>
      </w:r>
      <w:r>
        <w:rPr>
          <w:sz w:val="28"/>
        </w:rPr>
        <w:t>устают.</w:t>
      </w:r>
    </w:p>
    <w:p w14:paraId="0F36B519">
      <w:pPr>
        <w:pStyle w:val="10"/>
        <w:numPr>
          <w:ilvl w:val="0"/>
          <w:numId w:val="4"/>
        </w:numPr>
        <w:tabs>
          <w:tab w:val="left" w:pos="520"/>
        </w:tabs>
        <w:spacing w:before="0" w:after="0" w:line="321" w:lineRule="exact"/>
        <w:ind w:left="519" w:right="0" w:hanging="307"/>
        <w:jc w:val="left"/>
        <w:rPr>
          <w:sz w:val="28"/>
        </w:rPr>
      </w:pPr>
      <w:r>
        <w:rPr>
          <w:i/>
          <w:sz w:val="28"/>
        </w:rPr>
        <w:t>Препараты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черники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влияют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зрение</w:t>
      </w:r>
      <w:r>
        <w:rPr>
          <w:sz w:val="28"/>
        </w:rPr>
        <w:t>?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Польза</w:t>
      </w:r>
      <w:r>
        <w:rPr>
          <w:spacing w:val="-3"/>
          <w:sz w:val="28"/>
        </w:rPr>
        <w:t xml:space="preserve"> </w:t>
      </w:r>
      <w:r>
        <w:rPr>
          <w:sz w:val="28"/>
        </w:rPr>
        <w:t>черники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вымысел.</w:t>
      </w:r>
    </w:p>
    <w:p w14:paraId="120914F6">
      <w:pPr>
        <w:pStyle w:val="10"/>
        <w:numPr>
          <w:ilvl w:val="0"/>
          <w:numId w:val="4"/>
        </w:numPr>
        <w:tabs>
          <w:tab w:val="left" w:pos="602"/>
        </w:tabs>
        <w:spacing w:before="0" w:after="0" w:line="240" w:lineRule="auto"/>
        <w:ind w:left="213" w:right="121" w:firstLine="0"/>
        <w:jc w:val="left"/>
        <w:rPr>
          <w:sz w:val="28"/>
        </w:rPr>
      </w:pPr>
      <w:r>
        <w:rPr>
          <w:i/>
          <w:sz w:val="28"/>
        </w:rPr>
        <w:t>Подушка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синтепона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вызвать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головную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боль?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Может.</w:t>
      </w:r>
      <w:r>
        <w:rPr>
          <w:spacing w:val="11"/>
          <w:sz w:val="28"/>
        </w:rPr>
        <w:t xml:space="preserve"> </w:t>
      </w:r>
      <w:r>
        <w:rPr>
          <w:sz w:val="28"/>
        </w:rPr>
        <w:t>Синтепон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держит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и мышцы шеи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оказываются напряженными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всю</w:t>
      </w:r>
      <w:r>
        <w:rPr>
          <w:spacing w:val="-3"/>
          <w:sz w:val="28"/>
        </w:rPr>
        <w:t xml:space="preserve"> </w:t>
      </w:r>
      <w:r>
        <w:rPr>
          <w:sz w:val="28"/>
        </w:rPr>
        <w:t>ночь.</w:t>
      </w:r>
    </w:p>
    <w:p w14:paraId="57928CAE">
      <w:pPr>
        <w:pStyle w:val="8"/>
        <w:spacing w:before="4"/>
        <w:ind w:left="0"/>
      </w:pPr>
    </w:p>
    <w:p w14:paraId="1633A60D">
      <w:pPr>
        <w:pStyle w:val="3"/>
        <w:numPr>
          <w:ilvl w:val="0"/>
          <w:numId w:val="3"/>
        </w:numPr>
        <w:tabs>
          <w:tab w:val="left" w:pos="427"/>
        </w:tabs>
        <w:spacing w:before="0" w:after="0" w:line="319" w:lineRule="exact"/>
        <w:ind w:left="426" w:right="0" w:hanging="214"/>
        <w:jc w:val="both"/>
      </w:pPr>
      <w:r>
        <w:t>Голубой</w:t>
      </w:r>
      <w:r>
        <w:rPr>
          <w:spacing w:val="-6"/>
        </w:rPr>
        <w:t xml:space="preserve"> </w:t>
      </w:r>
      <w:r>
        <w:t>лепесток</w:t>
      </w:r>
    </w:p>
    <w:p w14:paraId="16BB1A67">
      <w:pPr>
        <w:pStyle w:val="10"/>
        <w:numPr>
          <w:ilvl w:val="0"/>
          <w:numId w:val="5"/>
        </w:numPr>
        <w:tabs>
          <w:tab w:val="left" w:pos="543"/>
        </w:tabs>
        <w:spacing w:before="0" w:after="0" w:line="240" w:lineRule="auto"/>
        <w:ind w:left="213" w:right="123" w:firstLine="0"/>
        <w:jc w:val="both"/>
        <w:rPr>
          <w:sz w:val="28"/>
        </w:rPr>
      </w:pPr>
      <w:r>
        <w:rPr>
          <w:i/>
          <w:sz w:val="28"/>
        </w:rPr>
        <w:t xml:space="preserve">Болгарский перец полезен для суставов? </w:t>
      </w:r>
      <w:r>
        <w:rPr>
          <w:sz w:val="28"/>
        </w:rPr>
        <w:t>Полезен, в нем много витамина С, а этот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стимулирует выработку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коллагена.</w:t>
      </w:r>
    </w:p>
    <w:p w14:paraId="755228D0">
      <w:pPr>
        <w:pStyle w:val="10"/>
        <w:numPr>
          <w:ilvl w:val="0"/>
          <w:numId w:val="5"/>
        </w:numPr>
        <w:tabs>
          <w:tab w:val="left" w:pos="519"/>
        </w:tabs>
        <w:spacing w:before="0" w:after="0" w:line="240" w:lineRule="auto"/>
        <w:ind w:left="213" w:right="120" w:firstLine="0"/>
        <w:jc w:val="both"/>
        <w:rPr>
          <w:sz w:val="28"/>
        </w:rPr>
      </w:pPr>
      <w:r>
        <w:rPr>
          <w:i/>
          <w:sz w:val="28"/>
        </w:rPr>
        <w:t>Многие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полагают,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полезно.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так.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боку.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спите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животе,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пережимаются сосуды шеи, будет давление внутри брюшной полости, желудочный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сок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 забрасываться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пищевод.</w:t>
      </w:r>
    </w:p>
    <w:p w14:paraId="56CDB01E">
      <w:pPr>
        <w:pStyle w:val="10"/>
        <w:numPr>
          <w:ilvl w:val="0"/>
          <w:numId w:val="5"/>
        </w:numPr>
        <w:tabs>
          <w:tab w:val="left" w:pos="519"/>
        </w:tabs>
        <w:spacing w:before="0" w:after="0" w:line="322" w:lineRule="exact"/>
        <w:ind w:left="518" w:right="0" w:hanging="306"/>
        <w:jc w:val="both"/>
        <w:rPr>
          <w:sz w:val="28"/>
        </w:rPr>
      </w:pPr>
      <w:r>
        <w:rPr>
          <w:i/>
          <w:sz w:val="28"/>
        </w:rPr>
        <w:t>Молоко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полезно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ночь?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Полезно,</w:t>
      </w:r>
      <w:r>
        <w:rPr>
          <w:spacing w:val="-6"/>
          <w:sz w:val="28"/>
        </w:rPr>
        <w:t xml:space="preserve"> </w:t>
      </w:r>
      <w:r>
        <w:rPr>
          <w:sz w:val="28"/>
        </w:rPr>
        <w:t>оно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улучшит</w:t>
      </w:r>
      <w:r>
        <w:rPr>
          <w:spacing w:val="-4"/>
          <w:sz w:val="28"/>
        </w:rPr>
        <w:t xml:space="preserve"> </w:t>
      </w:r>
      <w:r>
        <w:rPr>
          <w:sz w:val="28"/>
        </w:rPr>
        <w:t>сон.</w:t>
      </w:r>
    </w:p>
    <w:p w14:paraId="6AC05662">
      <w:pPr>
        <w:pStyle w:val="10"/>
        <w:numPr>
          <w:ilvl w:val="0"/>
          <w:numId w:val="5"/>
        </w:numPr>
        <w:tabs>
          <w:tab w:val="left" w:pos="559"/>
        </w:tabs>
        <w:spacing w:before="0" w:after="0" w:line="240" w:lineRule="auto"/>
        <w:ind w:left="213" w:right="124" w:firstLine="0"/>
        <w:jc w:val="both"/>
        <w:rPr>
          <w:sz w:val="28"/>
        </w:rPr>
      </w:pPr>
      <w:r>
        <w:rPr>
          <w:i/>
          <w:sz w:val="28"/>
        </w:rPr>
        <w:t xml:space="preserve">Вредно ли для зрения читать лежа? </w:t>
      </w:r>
      <w:r>
        <w:rPr>
          <w:sz w:val="28"/>
        </w:rPr>
        <w:t>Это так. При чтении лежа глазные мышцы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глазное</w:t>
      </w:r>
      <w:r>
        <w:rPr>
          <w:spacing w:val="1"/>
          <w:sz w:val="28"/>
        </w:rPr>
        <w:t xml:space="preserve"> </w:t>
      </w:r>
      <w:r>
        <w:rPr>
          <w:sz w:val="28"/>
        </w:rPr>
        <w:t>яблоко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остроту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мышцы перенапрягаются.</w:t>
      </w:r>
    </w:p>
    <w:p w14:paraId="57CBE485">
      <w:pPr>
        <w:pStyle w:val="8"/>
        <w:spacing w:before="3"/>
        <w:ind w:left="0"/>
      </w:pPr>
    </w:p>
    <w:p w14:paraId="0F93F219">
      <w:pPr>
        <w:pStyle w:val="3"/>
        <w:numPr>
          <w:ilvl w:val="0"/>
          <w:numId w:val="3"/>
        </w:numPr>
        <w:tabs>
          <w:tab w:val="left" w:pos="495"/>
        </w:tabs>
        <w:spacing w:before="0" w:after="0" w:line="319" w:lineRule="exact"/>
        <w:ind w:left="494" w:right="0" w:hanging="282"/>
        <w:jc w:val="left"/>
      </w:pPr>
      <w:r>
        <w:t>Красный</w:t>
      </w:r>
      <w:r>
        <w:rPr>
          <w:spacing w:val="-2"/>
        </w:rPr>
        <w:t xml:space="preserve"> </w:t>
      </w:r>
      <w:r>
        <w:t>лепесток</w:t>
      </w:r>
      <w:r>
        <w:rPr>
          <w:spacing w:val="-2"/>
        </w:rPr>
        <w:t xml:space="preserve"> </w:t>
      </w:r>
      <w:r>
        <w:t>–</w:t>
      </w:r>
    </w:p>
    <w:p w14:paraId="6AA26B62">
      <w:pPr>
        <w:pStyle w:val="10"/>
        <w:numPr>
          <w:ilvl w:val="0"/>
          <w:numId w:val="6"/>
        </w:numPr>
        <w:tabs>
          <w:tab w:val="left" w:pos="498"/>
        </w:tabs>
        <w:spacing w:before="0" w:after="0" w:line="319" w:lineRule="exact"/>
        <w:ind w:left="497" w:right="0" w:hanging="285"/>
        <w:jc w:val="left"/>
        <w:rPr>
          <w:sz w:val="28"/>
        </w:rPr>
      </w:pPr>
      <w:r>
        <w:rPr>
          <w:i/>
          <w:sz w:val="28"/>
        </w:rPr>
        <w:t>Гранатовый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полезен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 анемии?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железа,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миф.</w:t>
      </w:r>
    </w:p>
    <w:p w14:paraId="306B4C87">
      <w:pPr>
        <w:pStyle w:val="10"/>
        <w:numPr>
          <w:ilvl w:val="0"/>
          <w:numId w:val="6"/>
        </w:numPr>
        <w:tabs>
          <w:tab w:val="left" w:pos="498"/>
        </w:tabs>
        <w:spacing w:before="0" w:after="0" w:line="240" w:lineRule="auto"/>
        <w:ind w:left="934" w:right="120" w:hanging="721"/>
        <w:jc w:val="left"/>
        <w:rPr>
          <w:sz w:val="28"/>
        </w:rPr>
      </w:pPr>
      <w:r>
        <w:rPr>
          <w:i/>
          <w:sz w:val="28"/>
        </w:rPr>
        <w:t>Правда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ли,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плоскостопии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противопоказан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массаж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стопы?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полезен.</w:t>
      </w:r>
    </w:p>
    <w:p w14:paraId="725A6FC3">
      <w:pPr>
        <w:pStyle w:val="10"/>
        <w:numPr>
          <w:ilvl w:val="0"/>
          <w:numId w:val="6"/>
        </w:numPr>
        <w:tabs>
          <w:tab w:val="left" w:pos="498"/>
        </w:tabs>
        <w:spacing w:before="0" w:after="0" w:line="240" w:lineRule="auto"/>
        <w:ind w:left="934" w:right="122" w:hanging="721"/>
        <w:jc w:val="left"/>
        <w:rPr>
          <w:sz w:val="28"/>
        </w:rPr>
      </w:pPr>
      <w:r>
        <w:rPr>
          <w:i/>
          <w:sz w:val="28"/>
        </w:rPr>
        <w:t>Узкие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джинсы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вызвать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боли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ногах?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Могут,</w:t>
      </w:r>
      <w:r>
        <w:rPr>
          <w:spacing w:val="8"/>
          <w:sz w:val="28"/>
        </w:rPr>
        <w:t xml:space="preserve"> </w:t>
      </w:r>
      <w:r>
        <w:rPr>
          <w:sz w:val="28"/>
        </w:rPr>
        <w:t>так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8"/>
          <w:sz w:val="28"/>
        </w:rPr>
        <w:t xml:space="preserve"> </w:t>
      </w:r>
      <w:r>
        <w:rPr>
          <w:sz w:val="28"/>
        </w:rPr>
        <w:t>они</w:t>
      </w:r>
      <w:r>
        <w:rPr>
          <w:spacing w:val="10"/>
          <w:sz w:val="28"/>
        </w:rPr>
        <w:t xml:space="preserve"> </w:t>
      </w:r>
      <w:r>
        <w:rPr>
          <w:sz w:val="28"/>
        </w:rPr>
        <w:t>пережимают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нервы,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кровообращение.</w:t>
      </w:r>
    </w:p>
    <w:p w14:paraId="755562F6">
      <w:pPr>
        <w:pStyle w:val="8"/>
        <w:spacing w:before="5"/>
        <w:ind w:left="0"/>
      </w:pPr>
    </w:p>
    <w:p w14:paraId="6D9B26FE">
      <w:pPr>
        <w:pStyle w:val="3"/>
        <w:numPr>
          <w:ilvl w:val="0"/>
          <w:numId w:val="7"/>
        </w:numPr>
        <w:tabs>
          <w:tab w:val="left" w:pos="427"/>
        </w:tabs>
        <w:spacing w:before="1" w:after="0" w:line="319" w:lineRule="exact"/>
        <w:ind w:left="426" w:right="0" w:hanging="214"/>
        <w:jc w:val="left"/>
      </w:pPr>
      <w:r>
        <w:t>Синий</w:t>
      </w:r>
      <w:r>
        <w:rPr>
          <w:spacing w:val="-1"/>
        </w:rPr>
        <w:t xml:space="preserve"> </w:t>
      </w:r>
      <w:r>
        <w:t>лепесток</w:t>
      </w:r>
    </w:p>
    <w:p w14:paraId="239DC8C8">
      <w:pPr>
        <w:pStyle w:val="10"/>
        <w:numPr>
          <w:ilvl w:val="0"/>
          <w:numId w:val="8"/>
        </w:numPr>
        <w:tabs>
          <w:tab w:val="left" w:pos="519"/>
        </w:tabs>
        <w:spacing w:before="0" w:after="0" w:line="319" w:lineRule="exact"/>
        <w:ind w:left="518" w:right="0" w:hanging="30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надо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 утрам,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бодрым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здоровым?</w:t>
      </w:r>
      <w:r>
        <w:rPr>
          <w:spacing w:val="1"/>
          <w:sz w:val="28"/>
        </w:rPr>
        <w:t xml:space="preserve"> </w:t>
      </w:r>
      <w:r>
        <w:rPr>
          <w:sz w:val="28"/>
        </w:rPr>
        <w:t>(зарядку)</w:t>
      </w:r>
    </w:p>
    <w:p w14:paraId="70E3071E">
      <w:pPr>
        <w:pStyle w:val="10"/>
        <w:numPr>
          <w:ilvl w:val="0"/>
          <w:numId w:val="8"/>
        </w:numPr>
        <w:tabs>
          <w:tab w:val="left" w:pos="519"/>
        </w:tabs>
        <w:spacing w:before="0" w:after="0" w:line="322" w:lineRule="exact"/>
        <w:ind w:left="518" w:right="0" w:hanging="306"/>
        <w:jc w:val="left"/>
        <w:rPr>
          <w:sz w:val="28"/>
        </w:rPr>
      </w:pP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зимний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транспорт?</w:t>
      </w:r>
      <w:r>
        <w:rPr>
          <w:spacing w:val="-3"/>
          <w:sz w:val="28"/>
        </w:rPr>
        <w:t xml:space="preserve"> </w:t>
      </w:r>
      <w:r>
        <w:rPr>
          <w:sz w:val="28"/>
        </w:rPr>
        <w:t>(санки)</w:t>
      </w:r>
    </w:p>
    <w:p w14:paraId="2D513060">
      <w:pPr>
        <w:pStyle w:val="10"/>
        <w:numPr>
          <w:ilvl w:val="0"/>
          <w:numId w:val="8"/>
        </w:numPr>
        <w:tabs>
          <w:tab w:val="left" w:pos="519"/>
        </w:tabs>
        <w:spacing w:before="0" w:after="0" w:line="240" w:lineRule="auto"/>
        <w:ind w:left="518" w:right="0" w:hanging="306"/>
        <w:jc w:val="left"/>
        <w:rPr>
          <w:sz w:val="28"/>
        </w:rPr>
      </w:pPr>
      <w:r>
        <w:rPr>
          <w:sz w:val="28"/>
        </w:rPr>
        <w:t>Коньки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лето?</w:t>
      </w:r>
      <w:r>
        <w:rPr>
          <w:spacing w:val="-1"/>
          <w:sz w:val="28"/>
        </w:rPr>
        <w:t xml:space="preserve"> </w:t>
      </w:r>
      <w:r>
        <w:rPr>
          <w:sz w:val="28"/>
        </w:rPr>
        <w:t>(ролики)</w:t>
      </w:r>
    </w:p>
    <w:p w14:paraId="4DF55970">
      <w:pPr>
        <w:pStyle w:val="8"/>
        <w:spacing w:before="4"/>
        <w:ind w:left="0"/>
      </w:pPr>
    </w:p>
    <w:p w14:paraId="31AE7E3C">
      <w:pPr>
        <w:pStyle w:val="3"/>
        <w:numPr>
          <w:ilvl w:val="0"/>
          <w:numId w:val="7"/>
        </w:numPr>
        <w:tabs>
          <w:tab w:val="left" w:pos="427"/>
        </w:tabs>
        <w:spacing w:before="0" w:after="0" w:line="321" w:lineRule="exact"/>
        <w:ind w:left="426" w:right="0" w:hanging="214"/>
        <w:jc w:val="left"/>
      </w:pPr>
      <w:r>
        <w:t>Розовый</w:t>
      </w:r>
      <w:r>
        <w:rPr>
          <w:spacing w:val="-4"/>
        </w:rPr>
        <w:t xml:space="preserve"> </w:t>
      </w:r>
      <w:r>
        <w:t>лепесток</w:t>
      </w:r>
    </w:p>
    <w:p w14:paraId="785B4067">
      <w:pPr>
        <w:pStyle w:val="8"/>
        <w:ind w:right="4902"/>
      </w:pPr>
      <w:r>
        <w:rPr>
          <w:b/>
        </w:rPr>
        <w:t>«</w:t>
      </w:r>
      <w:r>
        <w:t>Какой вид оздоровления отражает предмет?»</w:t>
      </w:r>
      <w:r>
        <w:rPr>
          <w:spacing w:val="-67"/>
        </w:rPr>
        <w:t xml:space="preserve"> </w:t>
      </w:r>
      <w:r>
        <w:rPr>
          <w:u w:val="single"/>
        </w:rPr>
        <w:t>крупа</w:t>
      </w:r>
      <w:r>
        <w:t xml:space="preserve"> (развитие</w:t>
      </w:r>
      <w:r>
        <w:rPr>
          <w:spacing w:val="-1"/>
        </w:rPr>
        <w:t xml:space="preserve"> </w:t>
      </w:r>
      <w:r>
        <w:t>мелкой моторики</w:t>
      </w:r>
      <w:r>
        <w:rPr>
          <w:spacing w:val="-1"/>
        </w:rPr>
        <w:t xml:space="preserve"> </w:t>
      </w:r>
      <w:r>
        <w:t>рук )</w:t>
      </w:r>
    </w:p>
    <w:p w14:paraId="41EB2BD4">
      <w:pPr>
        <w:pStyle w:val="8"/>
        <w:spacing w:line="321" w:lineRule="exact"/>
      </w:pPr>
      <w:r>
        <w:rPr>
          <w:u w:val="single"/>
        </w:rPr>
        <w:t>травяной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сбор</w:t>
      </w:r>
      <w:r>
        <w:rPr>
          <w:spacing w:val="-1"/>
          <w:u w:val="single"/>
        </w:rPr>
        <w:t xml:space="preserve"> </w:t>
      </w:r>
      <w:r>
        <w:t>(фитотерапия)</w:t>
      </w:r>
    </w:p>
    <w:p w14:paraId="7359112A">
      <w:pPr>
        <w:pStyle w:val="8"/>
        <w:ind w:right="5295"/>
      </w:pPr>
      <w:r>
        <w:rPr>
          <w:u w:val="single"/>
        </w:rPr>
        <w:t xml:space="preserve">апельсин </w:t>
      </w:r>
      <w:r>
        <w:t>(аромотерапия, витаминизация)</w:t>
      </w:r>
      <w:r>
        <w:rPr>
          <w:spacing w:val="1"/>
        </w:rPr>
        <w:t xml:space="preserve"> </w:t>
      </w:r>
      <w:r>
        <w:rPr>
          <w:u w:val="single"/>
        </w:rPr>
        <w:t xml:space="preserve">мыльные пузыри </w:t>
      </w:r>
      <w:r>
        <w:t>(дыхательная гимнастика</w:t>
      </w:r>
      <w:r>
        <w:rPr>
          <w:spacing w:val="-67"/>
        </w:rPr>
        <w:t xml:space="preserve"> </w:t>
      </w:r>
      <w:r>
        <w:rPr>
          <w:u w:val="single"/>
        </w:rPr>
        <w:t>перчатка</w:t>
      </w:r>
      <w:r>
        <w:rPr>
          <w:spacing w:val="-1"/>
        </w:rPr>
        <w:t xml:space="preserve"> </w:t>
      </w:r>
      <w:r>
        <w:t>(пальчиковая</w:t>
      </w:r>
      <w:r>
        <w:rPr>
          <w:spacing w:val="-1"/>
        </w:rPr>
        <w:t xml:space="preserve"> </w:t>
      </w:r>
      <w:r>
        <w:t>гимнастика)</w:t>
      </w:r>
    </w:p>
    <w:p w14:paraId="595B02B8">
      <w:pPr>
        <w:spacing w:after="0"/>
        <w:sectPr>
          <w:pgSz w:w="11910" w:h="16840"/>
          <w:pgMar w:top="1040" w:right="440" w:bottom="280" w:left="780" w:header="720" w:footer="720" w:gutter="0"/>
          <w:cols w:space="720" w:num="1"/>
        </w:sectPr>
      </w:pPr>
    </w:p>
    <w:p w14:paraId="1308AEF9">
      <w:pPr>
        <w:pStyle w:val="3"/>
        <w:numPr>
          <w:ilvl w:val="0"/>
          <w:numId w:val="7"/>
        </w:numPr>
        <w:tabs>
          <w:tab w:val="left" w:pos="495"/>
        </w:tabs>
        <w:spacing w:before="72" w:after="0" w:line="321" w:lineRule="exact"/>
        <w:ind w:left="494" w:right="0" w:hanging="282"/>
        <w:jc w:val="left"/>
      </w:pPr>
      <w:r>
        <w:t>Фиолетовый</w:t>
      </w:r>
      <w:r>
        <w:rPr>
          <w:spacing w:val="63"/>
        </w:rPr>
        <w:t xml:space="preserve"> </w:t>
      </w:r>
      <w:r>
        <w:t>лепесток.</w:t>
      </w:r>
    </w:p>
    <w:p w14:paraId="439063A6">
      <w:pPr>
        <w:pStyle w:val="10"/>
        <w:numPr>
          <w:ilvl w:val="0"/>
          <w:numId w:val="9"/>
        </w:numPr>
        <w:tabs>
          <w:tab w:val="left" w:pos="550"/>
        </w:tabs>
        <w:spacing w:before="0" w:after="0" w:line="240" w:lineRule="auto"/>
        <w:ind w:left="213" w:right="123" w:firstLine="0"/>
        <w:jc w:val="left"/>
        <w:rPr>
          <w:sz w:val="28"/>
        </w:rPr>
      </w:pPr>
      <w:r>
        <w:rPr>
          <w:i/>
          <w:sz w:val="28"/>
        </w:rPr>
        <w:t>Дыхательная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улучшит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иммунитет?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Помогает,</w:t>
      </w:r>
      <w:r>
        <w:rPr>
          <w:spacing w:val="26"/>
          <w:sz w:val="28"/>
        </w:rPr>
        <w:t xml:space="preserve"> </w:t>
      </w:r>
      <w:r>
        <w:rPr>
          <w:sz w:val="28"/>
        </w:rPr>
        <w:t>так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27"/>
          <w:sz w:val="28"/>
        </w:rPr>
        <w:t xml:space="preserve"> </w:t>
      </w:r>
      <w:r>
        <w:rPr>
          <w:sz w:val="28"/>
        </w:rPr>
        <w:t>ток</w:t>
      </w:r>
      <w:r>
        <w:rPr>
          <w:spacing w:val="-67"/>
          <w:sz w:val="28"/>
        </w:rPr>
        <w:t xml:space="preserve"> </w:t>
      </w:r>
      <w:r>
        <w:rPr>
          <w:sz w:val="28"/>
        </w:rPr>
        <w:t>крови</w:t>
      </w:r>
      <w:r>
        <w:rPr>
          <w:spacing w:val="-1"/>
          <w:sz w:val="28"/>
        </w:rPr>
        <w:t xml:space="preserve"> </w:t>
      </w:r>
      <w:r>
        <w:rPr>
          <w:sz w:val="28"/>
        </w:rPr>
        <w:t>и лимфы.</w:t>
      </w:r>
    </w:p>
    <w:p w14:paraId="44BD44F5">
      <w:pPr>
        <w:pStyle w:val="10"/>
        <w:numPr>
          <w:ilvl w:val="0"/>
          <w:numId w:val="9"/>
        </w:numPr>
        <w:tabs>
          <w:tab w:val="left" w:pos="659"/>
          <w:tab w:val="left" w:pos="661"/>
          <w:tab w:val="left" w:pos="2453"/>
          <w:tab w:val="left" w:pos="4457"/>
          <w:tab w:val="left" w:pos="5384"/>
          <w:tab w:val="left" w:pos="7024"/>
          <w:tab w:val="left" w:pos="9224"/>
        </w:tabs>
        <w:spacing w:before="0" w:after="0" w:line="240" w:lineRule="auto"/>
        <w:ind w:left="213" w:right="120" w:firstLine="0"/>
        <w:jc w:val="left"/>
        <w:rPr>
          <w:sz w:val="28"/>
        </w:rPr>
      </w:pPr>
      <w:r>
        <w:rPr>
          <w:i/>
          <w:sz w:val="28"/>
        </w:rPr>
        <w:t>Физическими</w:t>
      </w:r>
      <w:r>
        <w:rPr>
          <w:i/>
          <w:sz w:val="28"/>
        </w:rPr>
        <w:tab/>
      </w:r>
      <w:r>
        <w:rPr>
          <w:i/>
          <w:sz w:val="28"/>
        </w:rPr>
        <w:t>упражнениями</w:t>
      </w:r>
      <w:r>
        <w:rPr>
          <w:i/>
          <w:sz w:val="28"/>
        </w:rPr>
        <w:tab/>
      </w:r>
      <w:r>
        <w:rPr>
          <w:i/>
          <w:sz w:val="28"/>
        </w:rPr>
        <w:t>лучше</w:t>
      </w:r>
      <w:r>
        <w:rPr>
          <w:i/>
          <w:sz w:val="28"/>
        </w:rPr>
        <w:tab/>
      </w:r>
      <w:r>
        <w:rPr>
          <w:i/>
          <w:sz w:val="28"/>
        </w:rPr>
        <w:t>заниматься</w:t>
      </w:r>
      <w:r>
        <w:rPr>
          <w:i/>
          <w:sz w:val="28"/>
        </w:rPr>
        <w:tab/>
      </w:r>
      <w:r>
        <w:rPr>
          <w:i/>
          <w:sz w:val="28"/>
        </w:rPr>
        <w:t>вечером?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Лучше</w:t>
      </w:r>
      <w:r>
        <w:rPr>
          <w:sz w:val="28"/>
        </w:rPr>
        <w:tab/>
      </w:r>
      <w:r>
        <w:rPr>
          <w:spacing w:val="-1"/>
          <w:sz w:val="28"/>
        </w:rPr>
        <w:t>заниматься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утром.</w:t>
      </w:r>
    </w:p>
    <w:p w14:paraId="3C1FBC3F">
      <w:pPr>
        <w:pStyle w:val="10"/>
        <w:numPr>
          <w:ilvl w:val="0"/>
          <w:numId w:val="9"/>
        </w:numPr>
        <w:tabs>
          <w:tab w:val="left" w:pos="519"/>
        </w:tabs>
        <w:spacing w:before="0" w:after="0" w:line="240" w:lineRule="auto"/>
        <w:ind w:left="213" w:right="122" w:firstLine="0"/>
        <w:jc w:val="left"/>
        <w:rPr>
          <w:sz w:val="28"/>
        </w:rPr>
      </w:pPr>
      <w:r>
        <w:rPr>
          <w:i/>
          <w:sz w:val="28"/>
        </w:rPr>
        <w:t>Черная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смородина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улучшает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состояние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суставов?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Улучшает,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смородине</w:t>
      </w:r>
      <w:r>
        <w:rPr>
          <w:spacing w:val="26"/>
          <w:sz w:val="28"/>
        </w:rPr>
        <w:t xml:space="preserve"> </w:t>
      </w:r>
      <w:r>
        <w:rPr>
          <w:sz w:val="28"/>
        </w:rPr>
        <w:t>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витамина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3BCAC3E9">
      <w:pPr>
        <w:pStyle w:val="8"/>
        <w:ind w:left="0"/>
        <w:rPr>
          <w:sz w:val="30"/>
        </w:rPr>
      </w:pPr>
    </w:p>
    <w:p w14:paraId="3FADA1B3">
      <w:pPr>
        <w:pStyle w:val="8"/>
        <w:spacing w:before="10"/>
        <w:ind w:left="0"/>
        <w:rPr>
          <w:sz w:val="25"/>
        </w:rPr>
      </w:pPr>
    </w:p>
    <w:p w14:paraId="0EF6EA70">
      <w:pPr>
        <w:pStyle w:val="8"/>
        <w:ind w:right="124"/>
        <w:jc w:val="both"/>
      </w:pPr>
      <w:r>
        <w:t>Профессия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перенапряжение</w:t>
      </w:r>
      <w:r>
        <w:rPr>
          <w:spacing w:val="1"/>
        </w:rPr>
        <w:t xml:space="preserve"> </w:t>
      </w:r>
      <w:r>
        <w:t>приводит к нервным заболеваниям, а как известно все заболевания от нервов. Чтобы</w:t>
      </w:r>
      <w:r>
        <w:rPr>
          <w:spacing w:val="1"/>
        </w:rPr>
        <w:t xml:space="preserve"> </w:t>
      </w:r>
      <w:r>
        <w:t>уменьшить риск заболеваний педагоги должны заботиться о своем здоровье, 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элементарного,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оптимистического</w:t>
      </w:r>
      <w:r>
        <w:rPr>
          <w:spacing w:val="1"/>
        </w:rPr>
        <w:t xml:space="preserve"> </w:t>
      </w:r>
      <w:r>
        <w:t>взгляда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жизнь.</w:t>
      </w:r>
    </w:p>
    <w:p w14:paraId="221F6BAD">
      <w:pPr>
        <w:pStyle w:val="3"/>
        <w:spacing w:before="6"/>
        <w:ind w:left="1699"/>
        <w:jc w:val="both"/>
      </w:pPr>
      <w:r>
        <w:t>Упражнение</w:t>
      </w:r>
      <w:r>
        <w:rPr>
          <w:spacing w:val="-2"/>
        </w:rPr>
        <w:t xml:space="preserve"> </w:t>
      </w:r>
      <w:r>
        <w:t>"Я</w:t>
      </w:r>
      <w:r>
        <w:rPr>
          <w:spacing w:val="-3"/>
        </w:rPr>
        <w:t xml:space="preserve"> </w:t>
      </w:r>
      <w:r>
        <w:t>работаю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здоровьем".</w:t>
      </w:r>
    </w:p>
    <w:p w14:paraId="65C67CF8">
      <w:pPr>
        <w:pStyle w:val="8"/>
      </w:pPr>
      <w:r>
        <w:t>Я</w:t>
      </w:r>
      <w:r>
        <w:rPr>
          <w:spacing w:val="45"/>
        </w:rPr>
        <w:t xml:space="preserve"> </w:t>
      </w:r>
      <w:r>
        <w:t>буду</w:t>
      </w:r>
      <w:r>
        <w:rPr>
          <w:spacing w:val="44"/>
        </w:rPr>
        <w:t xml:space="preserve"> </w:t>
      </w:r>
      <w:r>
        <w:t>задавать</w:t>
      </w:r>
      <w:r>
        <w:rPr>
          <w:spacing w:val="45"/>
        </w:rPr>
        <w:t xml:space="preserve"> </w:t>
      </w:r>
      <w:r>
        <w:t>вопросы,</w:t>
      </w:r>
      <w:r>
        <w:rPr>
          <w:spacing w:val="44"/>
        </w:rPr>
        <w:t xml:space="preserve"> </w:t>
      </w:r>
      <w:r>
        <w:t>если</w:t>
      </w:r>
      <w:r>
        <w:rPr>
          <w:spacing w:val="44"/>
        </w:rPr>
        <w:t xml:space="preserve"> </w:t>
      </w:r>
      <w:r>
        <w:t>ответ</w:t>
      </w:r>
      <w:r>
        <w:rPr>
          <w:spacing w:val="42"/>
        </w:rPr>
        <w:t xml:space="preserve"> </w:t>
      </w:r>
      <w:r>
        <w:t>положительный,</w:t>
      </w:r>
      <w:r>
        <w:rPr>
          <w:spacing w:val="45"/>
        </w:rPr>
        <w:t xml:space="preserve"> </w:t>
      </w:r>
      <w:r>
        <w:t>то</w:t>
      </w:r>
      <w:r>
        <w:rPr>
          <w:spacing w:val="43"/>
        </w:rPr>
        <w:t xml:space="preserve"> </w:t>
      </w:r>
      <w:r>
        <w:t>делаете</w:t>
      </w:r>
      <w:r>
        <w:rPr>
          <w:spacing w:val="46"/>
        </w:rPr>
        <w:t xml:space="preserve"> </w:t>
      </w:r>
      <w:r>
        <w:t>шаг</w:t>
      </w:r>
      <w:r>
        <w:rPr>
          <w:spacing w:val="45"/>
        </w:rPr>
        <w:t xml:space="preserve"> </w:t>
      </w:r>
      <w:r>
        <w:t>вперед,</w:t>
      </w:r>
      <w:r>
        <w:rPr>
          <w:spacing w:val="45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отрицательный</w:t>
      </w:r>
      <w:r>
        <w:rPr>
          <w:spacing w:val="-2"/>
        </w:rPr>
        <w:t xml:space="preserve"> </w:t>
      </w:r>
      <w:r>
        <w:t>– не</w:t>
      </w:r>
      <w:r>
        <w:rPr>
          <w:spacing w:val="-3"/>
        </w:rPr>
        <w:t xml:space="preserve"> </w:t>
      </w:r>
      <w:r>
        <w:t>двигаетесь.</w:t>
      </w:r>
    </w:p>
    <w:p w14:paraId="10897678">
      <w:pPr>
        <w:pStyle w:val="10"/>
        <w:numPr>
          <w:ilvl w:val="0"/>
          <w:numId w:val="10"/>
        </w:numPr>
        <w:tabs>
          <w:tab w:val="left" w:pos="447"/>
        </w:tabs>
        <w:spacing w:before="0" w:after="0" w:line="321" w:lineRule="exact"/>
        <w:ind w:left="446" w:right="0" w:hanging="164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выполняю</w:t>
      </w:r>
      <w:r>
        <w:rPr>
          <w:spacing w:val="-3"/>
          <w:sz w:val="28"/>
        </w:rPr>
        <w:t xml:space="preserve"> </w:t>
      </w:r>
      <w:r>
        <w:rPr>
          <w:sz w:val="28"/>
        </w:rPr>
        <w:t>утреннюю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гимнастику;</w:t>
      </w:r>
    </w:p>
    <w:p w14:paraId="4386B5D2">
      <w:pPr>
        <w:pStyle w:val="10"/>
        <w:numPr>
          <w:ilvl w:val="0"/>
          <w:numId w:val="10"/>
        </w:numPr>
        <w:tabs>
          <w:tab w:val="left" w:pos="447"/>
        </w:tabs>
        <w:spacing w:before="0" w:after="0" w:line="322" w:lineRule="exact"/>
        <w:ind w:left="446" w:right="0" w:hanging="164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совершаю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сном;</w:t>
      </w:r>
    </w:p>
    <w:p w14:paraId="437EFB2E">
      <w:pPr>
        <w:pStyle w:val="10"/>
        <w:numPr>
          <w:ilvl w:val="0"/>
          <w:numId w:val="10"/>
        </w:numPr>
        <w:tabs>
          <w:tab w:val="left" w:pos="447"/>
        </w:tabs>
        <w:spacing w:before="0" w:after="0" w:line="240" w:lineRule="auto"/>
        <w:ind w:left="446" w:right="0" w:hanging="164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посещаю</w:t>
      </w:r>
      <w:r>
        <w:rPr>
          <w:spacing w:val="-3"/>
          <w:sz w:val="28"/>
        </w:rPr>
        <w:t xml:space="preserve"> </w:t>
      </w:r>
      <w:r>
        <w:rPr>
          <w:sz w:val="28"/>
        </w:rPr>
        <w:t>бассейн,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тренажерный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зал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занимаюсь</w:t>
      </w:r>
      <w:r>
        <w:rPr>
          <w:spacing w:val="-3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14:paraId="5F815AB5">
      <w:pPr>
        <w:pStyle w:val="10"/>
        <w:numPr>
          <w:ilvl w:val="0"/>
          <w:numId w:val="10"/>
        </w:numPr>
        <w:tabs>
          <w:tab w:val="left" w:pos="447"/>
        </w:tabs>
        <w:spacing w:before="0" w:after="0" w:line="322" w:lineRule="exact"/>
        <w:ind w:left="446" w:right="0" w:hanging="164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провожу</w:t>
      </w:r>
      <w:r>
        <w:rPr>
          <w:spacing w:val="-5"/>
          <w:sz w:val="28"/>
        </w:rPr>
        <w:t xml:space="preserve"> </w:t>
      </w:r>
      <w:r>
        <w:rPr>
          <w:sz w:val="28"/>
        </w:rPr>
        <w:t>разгрузочные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дни;</w:t>
      </w:r>
    </w:p>
    <w:p w14:paraId="2095F15A">
      <w:pPr>
        <w:pStyle w:val="10"/>
        <w:numPr>
          <w:ilvl w:val="0"/>
          <w:numId w:val="10"/>
        </w:numPr>
        <w:tabs>
          <w:tab w:val="left" w:pos="450"/>
        </w:tabs>
        <w:spacing w:before="0" w:after="0" w:line="322" w:lineRule="exact"/>
        <w:ind w:left="449" w:right="0" w:hanging="167"/>
        <w:jc w:val="left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привычки;</w:t>
      </w:r>
    </w:p>
    <w:p w14:paraId="7636A4BB">
      <w:pPr>
        <w:pStyle w:val="10"/>
        <w:numPr>
          <w:ilvl w:val="0"/>
          <w:numId w:val="10"/>
        </w:numPr>
        <w:tabs>
          <w:tab w:val="left" w:pos="447"/>
        </w:tabs>
        <w:spacing w:before="0" w:after="0" w:line="322" w:lineRule="exact"/>
        <w:ind w:left="446" w:right="0" w:hanging="164"/>
        <w:jc w:val="left"/>
        <w:rPr>
          <w:sz w:val="28"/>
        </w:rPr>
      </w:pPr>
      <w:r>
        <w:rPr>
          <w:sz w:val="28"/>
        </w:rPr>
        <w:t>соблюдаю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14:paraId="29C4D199">
      <w:pPr>
        <w:pStyle w:val="10"/>
        <w:numPr>
          <w:ilvl w:val="0"/>
          <w:numId w:val="10"/>
        </w:numPr>
        <w:tabs>
          <w:tab w:val="left" w:pos="447"/>
        </w:tabs>
        <w:spacing w:before="0" w:after="0" w:line="322" w:lineRule="exact"/>
        <w:ind w:left="446" w:right="0" w:hanging="164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питаюсь;</w:t>
      </w:r>
    </w:p>
    <w:p w14:paraId="1948526A">
      <w:pPr>
        <w:pStyle w:val="8"/>
        <w:ind w:left="283"/>
      </w:pPr>
      <w:r>
        <w:t>-я</w:t>
      </w:r>
      <w:r>
        <w:rPr>
          <w:spacing w:val="-4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уравновешен;</w:t>
      </w:r>
    </w:p>
    <w:p w14:paraId="2A0B701C">
      <w:pPr>
        <w:pStyle w:val="8"/>
        <w:ind w:left="283"/>
      </w:pPr>
      <w:r>
        <w:t>-я</w:t>
      </w:r>
      <w:r>
        <w:rPr>
          <w:spacing w:val="-2"/>
        </w:rPr>
        <w:t xml:space="preserve"> </w:t>
      </w:r>
      <w:r>
        <w:t>выполняю</w:t>
      </w:r>
      <w:r>
        <w:rPr>
          <w:spacing w:val="-2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заболеваний.</w:t>
      </w:r>
    </w:p>
    <w:p w14:paraId="7D858B85">
      <w:pPr>
        <w:pStyle w:val="8"/>
        <w:spacing w:before="1"/>
        <w:ind w:right="130" w:firstLine="69"/>
        <w:jc w:val="both"/>
      </w:pPr>
      <w:r>
        <w:t>Итак,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бесценным</w:t>
      </w:r>
      <w:r>
        <w:rPr>
          <w:spacing w:val="1"/>
        </w:rPr>
        <w:t xml:space="preserve"> </w:t>
      </w:r>
      <w:r>
        <w:t>сокровищем</w:t>
      </w:r>
      <w:r>
        <w:rPr>
          <w:spacing w:val="1"/>
        </w:rPr>
        <w:t xml:space="preserve"> </w:t>
      </w:r>
      <w:r>
        <w:t>"здоровье"?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упражнение помогает наглядно увидеть, на правильном ли вы пути, помогаете ли вы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укреплении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ведете ли</w:t>
      </w:r>
      <w:r>
        <w:rPr>
          <w:spacing w:val="-1"/>
        </w:rPr>
        <w:t xml:space="preserve"> </w:t>
      </w:r>
      <w:r>
        <w:t>здоровый образ</w:t>
      </w:r>
      <w:r>
        <w:rPr>
          <w:spacing w:val="-2"/>
        </w:rPr>
        <w:t xml:space="preserve"> </w:t>
      </w:r>
      <w:r>
        <w:t>жизни.</w:t>
      </w:r>
    </w:p>
    <w:p w14:paraId="00EBA4B3">
      <w:pPr>
        <w:pStyle w:val="8"/>
        <w:spacing w:before="10"/>
        <w:ind w:left="0"/>
        <w:rPr>
          <w:sz w:val="27"/>
        </w:rPr>
      </w:pPr>
    </w:p>
    <w:p w14:paraId="3F34DBF8">
      <w:pPr>
        <w:pStyle w:val="8"/>
        <w:ind w:right="124"/>
        <w:jc w:val="both"/>
      </w:pPr>
      <w:r>
        <w:t>Предлагаю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фитнес-зарядку,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вы</w:t>
      </w:r>
      <w:r>
        <w:rPr>
          <w:spacing w:val="7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заряжаться</w:t>
      </w:r>
      <w:r>
        <w:rPr>
          <w:spacing w:val="-1"/>
        </w:rPr>
        <w:t xml:space="preserve"> </w:t>
      </w:r>
      <w:r>
        <w:t>позитивом,</w:t>
      </w:r>
      <w:r>
        <w:rPr>
          <w:spacing w:val="-2"/>
        </w:rPr>
        <w:t xml:space="preserve"> </w:t>
      </w:r>
      <w:r>
        <w:t>бодростью</w:t>
      </w:r>
      <w:r>
        <w:rPr>
          <w:spacing w:val="-2"/>
        </w:rPr>
        <w:t xml:space="preserve"> </w:t>
      </w:r>
      <w:r>
        <w:t>и хорошим настроением!</w:t>
      </w:r>
    </w:p>
    <w:p w14:paraId="738DA1B4">
      <w:pPr>
        <w:pStyle w:val="3"/>
        <w:spacing w:before="4" w:line="240" w:lineRule="auto"/>
        <w:jc w:val="both"/>
      </w:pPr>
      <w:r>
        <w:t>Ритмическая</w:t>
      </w:r>
      <w:r>
        <w:rPr>
          <w:spacing w:val="-7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«Фитнес-зарядка».</w:t>
      </w:r>
    </w:p>
    <w:p w14:paraId="55F94447">
      <w:pPr>
        <w:pStyle w:val="8"/>
        <w:spacing w:before="8"/>
        <w:ind w:left="0"/>
        <w:rPr>
          <w:b/>
          <w:sz w:val="27"/>
        </w:rPr>
      </w:pPr>
    </w:p>
    <w:p w14:paraId="4AB110D0">
      <w:pPr>
        <w:pStyle w:val="8"/>
        <w:tabs>
          <w:tab w:val="left" w:pos="628"/>
          <w:tab w:val="left" w:pos="1631"/>
          <w:tab w:val="left" w:pos="2209"/>
          <w:tab w:val="left" w:pos="2854"/>
          <w:tab w:val="left" w:pos="4428"/>
          <w:tab w:val="left" w:pos="5859"/>
          <w:tab w:val="left" w:pos="7574"/>
          <w:tab w:val="left" w:pos="8704"/>
          <w:tab w:val="left" w:pos="9327"/>
        </w:tabs>
        <w:ind w:right="128"/>
      </w:pPr>
      <w:r>
        <w:t>А</w:t>
      </w:r>
      <w:r>
        <w:tab/>
      </w:r>
      <w:r>
        <w:t>сейчас</w:t>
      </w:r>
      <w:r>
        <w:tab/>
      </w:r>
      <w:r>
        <w:t>мы</w:t>
      </w:r>
      <w:r>
        <w:tab/>
      </w:r>
      <w:r>
        <w:t>вам</w:t>
      </w:r>
      <w:r>
        <w:tab/>
      </w:r>
      <w:r>
        <w:t>предлагаем</w:t>
      </w:r>
      <w:r>
        <w:tab/>
      </w:r>
      <w:r>
        <w:t>несколько</w:t>
      </w:r>
      <w:r>
        <w:tab/>
      </w:r>
      <w:r>
        <w:t>несерьезных</w:t>
      </w:r>
      <w:r>
        <w:tab/>
      </w:r>
      <w:r>
        <w:t>советов</w:t>
      </w:r>
      <w:r>
        <w:tab/>
      </w:r>
      <w:r>
        <w:t>для</w:t>
      </w:r>
      <w:r>
        <w:tab/>
      </w:r>
      <w:r>
        <w:rPr>
          <w:spacing w:val="-1"/>
        </w:rPr>
        <w:t>серьезных</w:t>
      </w:r>
      <w:r>
        <w:rPr>
          <w:spacing w:val="-67"/>
        </w:rPr>
        <w:t xml:space="preserve"> </w:t>
      </w:r>
      <w:r>
        <w:t>педагогов.</w:t>
      </w:r>
    </w:p>
    <w:p w14:paraId="5D63AF8C">
      <w:pPr>
        <w:pStyle w:val="8"/>
        <w:spacing w:line="321" w:lineRule="exact"/>
        <w:ind w:left="283"/>
      </w:pPr>
      <w:r>
        <w:t>Несерьезные</w:t>
      </w:r>
      <w:r>
        <w:rPr>
          <w:spacing w:val="-3"/>
        </w:rPr>
        <w:t xml:space="preserve"> </w:t>
      </w:r>
      <w:r>
        <w:t>советы.</w:t>
      </w:r>
    </w:p>
    <w:p w14:paraId="69B0820B">
      <w:pPr>
        <w:pStyle w:val="8"/>
        <w:spacing w:before="1" w:line="322" w:lineRule="exact"/>
      </w:pPr>
      <w:r>
        <w:t>Гора</w:t>
      </w:r>
      <w:r>
        <w:rPr>
          <w:spacing w:val="-2"/>
        </w:rPr>
        <w:t xml:space="preserve"> </w:t>
      </w:r>
      <w:r>
        <w:t>грязной</w:t>
      </w:r>
      <w:r>
        <w:rPr>
          <w:spacing w:val="-1"/>
        </w:rPr>
        <w:t xml:space="preserve"> </w:t>
      </w:r>
      <w:r>
        <w:t>посуды</w:t>
      </w:r>
      <w:r>
        <w:rPr>
          <w:spacing w:val="-2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исчезнет,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уронить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нее</w:t>
      </w:r>
      <w:r>
        <w:rPr>
          <w:spacing w:val="-3"/>
        </w:rPr>
        <w:t xml:space="preserve"> </w:t>
      </w:r>
      <w:r>
        <w:t>гирю.</w:t>
      </w:r>
    </w:p>
    <w:p w14:paraId="42569830">
      <w:pPr>
        <w:pStyle w:val="8"/>
        <w:spacing w:line="242" w:lineRule="auto"/>
        <w:ind w:right="1986"/>
      </w:pPr>
      <w:r>
        <w:t>Каша с маслом будет вкуснее, если добавить в нее еще немного масла.</w:t>
      </w:r>
      <w:r>
        <w:rPr>
          <w:spacing w:val="-67"/>
        </w:rPr>
        <w:t xml:space="preserve"> </w:t>
      </w:r>
      <w:r>
        <w:t>Стакан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блестящий,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помыть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снаружи!</w:t>
      </w:r>
    </w:p>
    <w:p w14:paraId="780CC986">
      <w:pPr>
        <w:pStyle w:val="8"/>
        <w:ind w:right="1003"/>
      </w:pPr>
      <w:r>
        <w:t>Если уж идёшь в гости с пустыми руками, то иди хотя бы с полным желудком.</w:t>
      </w:r>
      <w:r>
        <w:rPr>
          <w:spacing w:val="-67"/>
        </w:rPr>
        <w:t xml:space="preserve"> </w:t>
      </w:r>
      <w:r>
        <w:t>Нужно постараться</w:t>
      </w:r>
      <w:r>
        <w:rPr>
          <w:spacing w:val="-3"/>
        </w:rPr>
        <w:t xml:space="preserve"> </w:t>
      </w:r>
      <w:r>
        <w:t>выздороветь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как начнут</w:t>
      </w:r>
      <w:r>
        <w:rPr>
          <w:spacing w:val="-2"/>
        </w:rPr>
        <w:t xml:space="preserve"> </w:t>
      </w:r>
      <w:r>
        <w:t>лечить.</w:t>
      </w:r>
    </w:p>
    <w:p w14:paraId="7431A3A2">
      <w:pPr>
        <w:pStyle w:val="8"/>
        <w:spacing w:line="321" w:lineRule="exact"/>
        <w:jc w:val="both"/>
      </w:pP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уверены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свежести вашего</w:t>
      </w:r>
      <w:r>
        <w:rPr>
          <w:spacing w:val="-3"/>
        </w:rPr>
        <w:t xml:space="preserve"> </w:t>
      </w:r>
      <w:r>
        <w:t>дыхания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дышите.</w:t>
      </w:r>
    </w:p>
    <w:p w14:paraId="21AF7511">
      <w:pPr>
        <w:pStyle w:val="8"/>
        <w:ind w:right="2075"/>
        <w:jc w:val="both"/>
      </w:pPr>
      <w:r>
        <w:t>Чтобы похудеть, надо или спать во время еды, или есть только во сне.</w:t>
      </w:r>
      <w:r>
        <w:rPr>
          <w:spacing w:val="-68"/>
        </w:rPr>
        <w:t xml:space="preserve"> </w:t>
      </w:r>
      <w:r>
        <w:t>Если контроль потерял над собой, воспитателю срочно нужно домой.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хочешь</w:t>
      </w:r>
      <w:r>
        <w:rPr>
          <w:spacing w:val="-1"/>
        </w:rPr>
        <w:t xml:space="preserve"> </w:t>
      </w:r>
      <w:r>
        <w:t>похудеть,</w:t>
      </w:r>
      <w:r>
        <w:rPr>
          <w:spacing w:val="-1"/>
        </w:rPr>
        <w:t xml:space="preserve"> </w:t>
      </w:r>
      <w:r>
        <w:t>ешь</w:t>
      </w:r>
      <w:r>
        <w:rPr>
          <w:spacing w:val="-1"/>
        </w:rPr>
        <w:t xml:space="preserve"> </w:t>
      </w:r>
      <w:r>
        <w:t>голый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зеркала.</w:t>
      </w:r>
    </w:p>
    <w:p w14:paraId="550D546F">
      <w:pPr>
        <w:spacing w:after="0"/>
        <w:jc w:val="both"/>
        <w:sectPr>
          <w:pgSz w:w="11910" w:h="16840"/>
          <w:pgMar w:top="1040" w:right="440" w:bottom="280" w:left="780" w:header="720" w:footer="720" w:gutter="0"/>
          <w:cols w:space="720" w:num="1"/>
        </w:sectPr>
      </w:pPr>
    </w:p>
    <w:p w14:paraId="7FDDBD03">
      <w:pPr>
        <w:pStyle w:val="8"/>
        <w:spacing w:before="67" w:line="242" w:lineRule="auto"/>
      </w:pPr>
      <w:r>
        <w:t>Свежекупленный</w:t>
      </w:r>
      <w:r>
        <w:rPr>
          <w:spacing w:val="25"/>
        </w:rPr>
        <w:t xml:space="preserve"> </w:t>
      </w:r>
      <w:r>
        <w:t>сыр</w:t>
      </w:r>
      <w:r>
        <w:rPr>
          <w:spacing w:val="24"/>
        </w:rPr>
        <w:t xml:space="preserve"> </w:t>
      </w:r>
      <w:r>
        <w:t>будет</w:t>
      </w:r>
      <w:r>
        <w:rPr>
          <w:spacing w:val="26"/>
        </w:rPr>
        <w:t xml:space="preserve"> </w:t>
      </w:r>
      <w:r>
        <w:t>храниться</w:t>
      </w:r>
      <w:r>
        <w:rPr>
          <w:spacing w:val="24"/>
        </w:rPr>
        <w:t xml:space="preserve"> </w:t>
      </w:r>
      <w:r>
        <w:t>гораздо</w:t>
      </w:r>
      <w:r>
        <w:rPr>
          <w:spacing w:val="24"/>
        </w:rPr>
        <w:t xml:space="preserve"> </w:t>
      </w:r>
      <w:r>
        <w:t>дольше,</w:t>
      </w:r>
      <w:r>
        <w:rPr>
          <w:spacing w:val="25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съесть</w:t>
      </w:r>
      <w:r>
        <w:rPr>
          <w:spacing w:val="25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первый</w:t>
      </w:r>
      <w:r>
        <w:rPr>
          <w:spacing w:val="-67"/>
        </w:rPr>
        <w:t xml:space="preserve"> </w:t>
      </w:r>
      <w:r>
        <w:t>же день.</w:t>
      </w:r>
    </w:p>
    <w:p w14:paraId="7574B16D">
      <w:pPr>
        <w:pStyle w:val="8"/>
      </w:pPr>
      <w:r>
        <w:t>Ваше</w:t>
      </w:r>
      <w:r>
        <w:rPr>
          <w:spacing w:val="36"/>
        </w:rPr>
        <w:t xml:space="preserve"> </w:t>
      </w:r>
      <w:r>
        <w:t>платье</w:t>
      </w:r>
      <w:r>
        <w:rPr>
          <w:spacing w:val="34"/>
        </w:rPr>
        <w:t xml:space="preserve"> </w:t>
      </w:r>
      <w:r>
        <w:t>прослужит</w:t>
      </w:r>
      <w:r>
        <w:rPr>
          <w:spacing w:val="35"/>
        </w:rPr>
        <w:t xml:space="preserve"> </w:t>
      </w:r>
      <w:r>
        <w:t>вам</w:t>
      </w:r>
      <w:r>
        <w:rPr>
          <w:spacing w:val="35"/>
        </w:rPr>
        <w:t xml:space="preserve"> </w:t>
      </w:r>
      <w:r>
        <w:t>долгие</w:t>
      </w:r>
      <w:r>
        <w:rPr>
          <w:spacing w:val="33"/>
        </w:rPr>
        <w:t xml:space="preserve"> </w:t>
      </w:r>
      <w:r>
        <w:t>годы,</w:t>
      </w:r>
      <w:r>
        <w:rPr>
          <w:spacing w:val="35"/>
        </w:rPr>
        <w:t xml:space="preserve"> </w:t>
      </w:r>
      <w:r>
        <w:t>если</w:t>
      </w:r>
      <w:r>
        <w:rPr>
          <w:spacing w:val="36"/>
        </w:rPr>
        <w:t xml:space="preserve"> </w:t>
      </w:r>
      <w:r>
        <w:t>ваш</w:t>
      </w:r>
      <w:r>
        <w:rPr>
          <w:spacing w:val="34"/>
        </w:rPr>
        <w:t xml:space="preserve"> </w:t>
      </w:r>
      <w:r>
        <w:t>муж</w:t>
      </w:r>
      <w:r>
        <w:rPr>
          <w:spacing w:val="36"/>
        </w:rPr>
        <w:t xml:space="preserve"> </w:t>
      </w:r>
      <w:r>
        <w:t>получает</w:t>
      </w:r>
      <w:r>
        <w:rPr>
          <w:spacing w:val="36"/>
        </w:rPr>
        <w:t xml:space="preserve"> </w:t>
      </w:r>
      <w:r>
        <w:t>маленькую</w:t>
      </w:r>
      <w:r>
        <w:rPr>
          <w:spacing w:val="-67"/>
        </w:rPr>
        <w:t xml:space="preserve"> </w:t>
      </w:r>
      <w:r>
        <w:t>зарплату.</w:t>
      </w:r>
    </w:p>
    <w:p w14:paraId="2C15D3E6">
      <w:pPr>
        <w:pStyle w:val="8"/>
        <w:ind w:right="2495"/>
      </w:pPr>
      <w:r>
        <w:t>Если возникло желание крикнуть - это опасно можно привыкнуть.</w:t>
      </w:r>
      <w:r>
        <w:rPr>
          <w:spacing w:val="-6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радости</w:t>
      </w:r>
      <w:r>
        <w:rPr>
          <w:spacing w:val="-2"/>
        </w:rPr>
        <w:t xml:space="preserve"> </w:t>
      </w:r>
      <w:r>
        <w:t>живет,</w:t>
      </w:r>
      <w:r>
        <w:rPr>
          <w:spacing w:val="-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и кручина неймет.</w:t>
      </w:r>
    </w:p>
    <w:p w14:paraId="618D1990">
      <w:pPr>
        <w:pStyle w:val="8"/>
        <w:spacing w:line="321" w:lineRule="exact"/>
      </w:pPr>
      <w:r>
        <w:t>От</w:t>
      </w:r>
      <w:r>
        <w:rPr>
          <w:spacing w:val="-3"/>
        </w:rPr>
        <w:t xml:space="preserve"> </w:t>
      </w:r>
      <w:r>
        <w:t>радости</w:t>
      </w:r>
      <w:r>
        <w:rPr>
          <w:spacing w:val="-2"/>
        </w:rPr>
        <w:t xml:space="preserve"> </w:t>
      </w:r>
      <w:r>
        <w:t>кудри</w:t>
      </w:r>
      <w:r>
        <w:rPr>
          <w:spacing w:val="-1"/>
        </w:rPr>
        <w:t xml:space="preserve"> </w:t>
      </w:r>
      <w:r>
        <w:t>вьются,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печали</w:t>
      </w:r>
      <w:r>
        <w:rPr>
          <w:spacing w:val="-2"/>
        </w:rPr>
        <w:t xml:space="preserve"> </w:t>
      </w:r>
      <w:r>
        <w:t>секутся.</w:t>
      </w:r>
    </w:p>
    <w:p w14:paraId="068BFE3A">
      <w:pPr>
        <w:pStyle w:val="8"/>
        <w:spacing w:before="8"/>
        <w:ind w:left="0"/>
        <w:rPr>
          <w:sz w:val="27"/>
        </w:rPr>
      </w:pPr>
    </w:p>
    <w:p w14:paraId="7036D158">
      <w:pPr>
        <w:pStyle w:val="8"/>
        <w:ind w:right="127"/>
        <w:jc w:val="both"/>
      </w:pPr>
      <w:r>
        <w:t>Эти советы были предложены вам для смеха. Так как смех полезен для духовного и</w:t>
      </w:r>
      <w:r>
        <w:rPr>
          <w:spacing w:val="1"/>
        </w:rPr>
        <w:t xml:space="preserve"> </w:t>
      </w:r>
      <w:r>
        <w:t>физического состояния человека. Когда человек смеется, усиливается приток крови к</w:t>
      </w:r>
      <w:r>
        <w:rPr>
          <w:spacing w:val="1"/>
        </w:rPr>
        <w:t xml:space="preserve"> </w:t>
      </w:r>
      <w:r>
        <w:t>мозгу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серого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очищаются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циркуляция</w:t>
      </w:r>
      <w:r>
        <w:rPr>
          <w:spacing w:val="-1"/>
        </w:rPr>
        <w:t xml:space="preserve"> </w:t>
      </w:r>
      <w:r>
        <w:t>крови в</w:t>
      </w:r>
      <w:r>
        <w:rPr>
          <w:spacing w:val="-4"/>
        </w:rPr>
        <w:t xml:space="preserve"> </w:t>
      </w:r>
      <w:r>
        <w:t>сосудистой системе.</w:t>
      </w:r>
    </w:p>
    <w:p w14:paraId="4B3636C5">
      <w:pPr>
        <w:pStyle w:val="8"/>
        <w:spacing w:before="1"/>
        <w:ind w:right="122"/>
        <w:jc w:val="both"/>
      </w:pPr>
      <w:r>
        <w:t>Любители похохотать действительно реже болеют - это научно доказанный факт.</w:t>
      </w:r>
      <w:r>
        <w:rPr>
          <w:spacing w:val="1"/>
        </w:rPr>
        <w:t xml:space="preserve"> </w:t>
      </w:r>
      <w:r>
        <w:t>Одно из исследований даже показало, что младенцы смешливых матерей значительно</w:t>
      </w:r>
      <w:r>
        <w:rPr>
          <w:spacing w:val="-67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болеют</w:t>
      </w:r>
      <w:r>
        <w:rPr>
          <w:spacing w:val="-1"/>
        </w:rPr>
        <w:t xml:space="preserve"> </w:t>
      </w:r>
      <w:r>
        <w:t>ОРВИ!</w:t>
      </w:r>
    </w:p>
    <w:p w14:paraId="0ACA8D93">
      <w:pPr>
        <w:pStyle w:val="8"/>
        <w:ind w:right="125"/>
        <w:jc w:val="both"/>
      </w:pPr>
      <w:r>
        <w:t>Одна</w:t>
      </w:r>
      <w:r>
        <w:rPr>
          <w:spacing w:val="1"/>
        </w:rPr>
        <w:t xml:space="preserve"> </w:t>
      </w:r>
      <w:r>
        <w:t>минута</w:t>
      </w:r>
      <w:r>
        <w:rPr>
          <w:spacing w:val="1"/>
        </w:rPr>
        <w:t xml:space="preserve"> </w:t>
      </w:r>
      <w:r>
        <w:t>смеха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посмеявшись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пятнадцать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сжечь</w:t>
      </w:r>
      <w:r>
        <w:rPr>
          <w:spacing w:val="1"/>
        </w:rPr>
        <w:t xml:space="preserve"> </w:t>
      </w:r>
      <w:r>
        <w:t>калории,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плитке шоколада.</w:t>
      </w:r>
    </w:p>
    <w:p w14:paraId="7C3E3548">
      <w:pPr>
        <w:pStyle w:val="8"/>
        <w:ind w:right="129"/>
        <w:jc w:val="both"/>
      </w:pP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было,</w:t>
      </w:r>
      <w:r>
        <w:rPr>
          <w:spacing w:val="1"/>
        </w:rPr>
        <w:t xml:space="preserve"> </w:t>
      </w:r>
      <w:r>
        <w:t>смейтесь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лечения!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лекарство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бесплатно,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воздуху,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“побочное</w:t>
      </w:r>
      <w:r>
        <w:rPr>
          <w:spacing w:val="1"/>
        </w:rPr>
        <w:t xml:space="preserve"> </w:t>
      </w:r>
      <w:r>
        <w:t>действие”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хорошее</w:t>
      </w:r>
      <w:r>
        <w:rPr>
          <w:spacing w:val="-2"/>
        </w:rPr>
        <w:t xml:space="preserve"> </w:t>
      </w:r>
      <w:r>
        <w:t>настроение.</w:t>
      </w:r>
    </w:p>
    <w:p w14:paraId="5CCA3F1A">
      <w:pPr>
        <w:pStyle w:val="3"/>
        <w:spacing w:before="4"/>
        <w:jc w:val="both"/>
      </w:pPr>
      <w:r>
        <w:t>Этап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рефлексия</w:t>
      </w:r>
      <w:r>
        <w:rPr>
          <w:spacing w:val="-4"/>
        </w:rPr>
        <w:t xml:space="preserve"> </w:t>
      </w:r>
      <w:r>
        <w:t>"Здоровье -</w:t>
      </w:r>
      <w:r>
        <w:rPr>
          <w:spacing w:val="-3"/>
        </w:rPr>
        <w:t xml:space="preserve"> </w:t>
      </w:r>
      <w:r>
        <w:t>самая</w:t>
      </w:r>
      <w:r>
        <w:rPr>
          <w:spacing w:val="-5"/>
        </w:rPr>
        <w:t xml:space="preserve"> </w:t>
      </w:r>
      <w:r>
        <w:t>большая</w:t>
      </w:r>
      <w:r>
        <w:rPr>
          <w:spacing w:val="-4"/>
        </w:rPr>
        <w:t xml:space="preserve"> </w:t>
      </w:r>
      <w:r>
        <w:t>ценность"</w:t>
      </w:r>
    </w:p>
    <w:p w14:paraId="13A6A9F0">
      <w:pPr>
        <w:pStyle w:val="8"/>
        <w:ind w:right="124" w:firstLine="69"/>
        <w:jc w:val="both"/>
      </w:pPr>
      <w:r>
        <w:t>А теперь прошу заглянуть в сундучок, где находится что-то очень ценное. Педагоги</w:t>
      </w:r>
      <w:r>
        <w:rPr>
          <w:spacing w:val="1"/>
        </w:rPr>
        <w:t xml:space="preserve"> </w:t>
      </w:r>
      <w:r>
        <w:t>по очереди заглядывают и видят свое отражение в зеркале. Вы сами для себя, ваше</w:t>
      </w:r>
      <w:r>
        <w:rPr>
          <w:spacing w:val="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 есть</w:t>
      </w:r>
      <w:r>
        <w:rPr>
          <w:spacing w:val="-1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клад,</w:t>
      </w:r>
      <w:r>
        <w:rPr>
          <w:spacing w:val="-2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сокровище.</w:t>
      </w:r>
      <w:r>
        <w:rPr>
          <w:spacing w:val="-2"/>
        </w:rPr>
        <w:t xml:space="preserve"> </w:t>
      </w:r>
      <w:r>
        <w:t>Берегите его!</w:t>
      </w:r>
    </w:p>
    <w:p w14:paraId="28BF8980">
      <w:pPr>
        <w:pStyle w:val="10"/>
        <w:numPr>
          <w:ilvl w:val="0"/>
          <w:numId w:val="10"/>
        </w:numPr>
        <w:tabs>
          <w:tab w:val="left" w:pos="627"/>
        </w:tabs>
        <w:spacing w:before="0" w:after="0" w:line="240" w:lineRule="auto"/>
        <w:ind w:left="213" w:right="123" w:firstLine="69"/>
        <w:jc w:val="both"/>
        <w:rPr>
          <w:sz w:val="28"/>
        </w:rPr>
      </w:pP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аплодируют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аплодисментов они выражают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выступает.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аплодисменты.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работали,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наградим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аплодисментами.</w:t>
      </w:r>
    </w:p>
    <w:p w14:paraId="7D36A45A">
      <w:pPr>
        <w:pStyle w:val="8"/>
        <w:ind w:right="129" w:firstLine="69"/>
        <w:jc w:val="both"/>
      </w:pPr>
      <w:r>
        <w:t>Изобразите</w:t>
      </w:r>
      <w:r>
        <w:rPr>
          <w:spacing w:val="1"/>
        </w:rPr>
        <w:t xml:space="preserve"> </w:t>
      </w:r>
      <w:r>
        <w:t>аплодисменты,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как:</w:t>
      </w:r>
      <w:r>
        <w:rPr>
          <w:spacing w:val="-67"/>
        </w:rPr>
        <w:t xml:space="preserve"> </w:t>
      </w:r>
      <w:r>
        <w:t>снисходительные,</w:t>
      </w:r>
      <w:r>
        <w:rPr>
          <w:spacing w:val="-5"/>
        </w:rPr>
        <w:t xml:space="preserve"> </w:t>
      </w:r>
      <w:r>
        <w:t>деликатные,</w:t>
      </w:r>
      <w:r>
        <w:rPr>
          <w:spacing w:val="-4"/>
        </w:rPr>
        <w:t xml:space="preserve"> </w:t>
      </w:r>
      <w:r>
        <w:t>подбадривающие,</w:t>
      </w:r>
      <w:r>
        <w:rPr>
          <w:spacing w:val="-4"/>
        </w:rPr>
        <w:t xml:space="preserve"> </w:t>
      </w:r>
      <w:r>
        <w:t>бурные.</w:t>
      </w:r>
    </w:p>
    <w:p w14:paraId="4D6A6579">
      <w:pPr>
        <w:pStyle w:val="8"/>
        <w:ind w:right="126"/>
        <w:jc w:val="both"/>
      </w:pPr>
      <w:r>
        <w:t>Наш семинар подошел</w:t>
      </w:r>
      <w:r>
        <w:rPr>
          <w:spacing w:val="1"/>
        </w:rPr>
        <w:t xml:space="preserve"> </w:t>
      </w:r>
      <w:r>
        <w:t>к концу. Нам с вами было хорошо, пусть и вам будет жить</w:t>
      </w:r>
      <w:r>
        <w:rPr>
          <w:spacing w:val="1"/>
        </w:rPr>
        <w:t xml:space="preserve"> </w:t>
      </w:r>
      <w:r>
        <w:t>здорово.</w:t>
      </w:r>
    </w:p>
    <w:p w14:paraId="4CDCEE07">
      <w:pPr>
        <w:pStyle w:val="8"/>
        <w:ind w:left="0"/>
        <w:rPr>
          <w:sz w:val="20"/>
        </w:rPr>
      </w:pPr>
    </w:p>
    <w:p w14:paraId="3B2D85D5">
      <w:pPr>
        <w:pStyle w:val="8"/>
        <w:ind w:left="0"/>
        <w:rPr>
          <w:sz w:val="20"/>
        </w:rPr>
      </w:pPr>
    </w:p>
    <w:p w14:paraId="175266A9">
      <w:pPr>
        <w:pStyle w:val="8"/>
        <w:ind w:left="0"/>
        <w:rPr>
          <w:sz w:val="20"/>
        </w:rPr>
      </w:pPr>
    </w:p>
    <w:p w14:paraId="4B25E232">
      <w:pPr>
        <w:pStyle w:val="8"/>
        <w:ind w:left="0"/>
        <w:rPr>
          <w:sz w:val="20"/>
        </w:rPr>
      </w:pPr>
    </w:p>
    <w:p w14:paraId="5D68D6F1">
      <w:pPr>
        <w:pStyle w:val="8"/>
        <w:ind w:left="0"/>
        <w:rPr>
          <w:sz w:val="20"/>
        </w:rPr>
      </w:pPr>
    </w:p>
    <w:p w14:paraId="4BF09073">
      <w:pPr>
        <w:pStyle w:val="8"/>
        <w:ind w:left="0"/>
        <w:rPr>
          <w:sz w:val="20"/>
        </w:rPr>
      </w:pPr>
    </w:p>
    <w:p w14:paraId="24C8225E">
      <w:pPr>
        <w:pStyle w:val="8"/>
        <w:spacing w:before="10"/>
        <w:ind w:left="0"/>
        <w:rPr>
          <w:sz w:val="23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7"/>
        <w:gridCol w:w="5022"/>
      </w:tblGrid>
      <w:tr w14:paraId="31002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2" w:hRule="atLeast"/>
        </w:trPr>
        <w:tc>
          <w:tcPr>
            <w:tcW w:w="4787" w:type="dxa"/>
          </w:tcPr>
          <w:p w14:paraId="3009F4AB">
            <w:pPr>
              <w:pStyle w:val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очень</w:t>
            </w:r>
            <w:r>
              <w:rPr>
                <w:b/>
                <w:i/>
                <w:spacing w:val="4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собою</w:t>
            </w:r>
            <w:r>
              <w:rPr>
                <w:b/>
                <w:i/>
                <w:spacing w:val="4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горжусь,</w:t>
            </w:r>
            <w:r>
              <w:rPr>
                <w:b/>
                <w:i/>
                <w:spacing w:val="4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3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везде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пригожусь; (2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раза)</w:t>
            </w:r>
          </w:p>
        </w:tc>
        <w:tc>
          <w:tcPr>
            <w:tcW w:w="5022" w:type="dxa"/>
          </w:tcPr>
          <w:p w14:paraId="52DBDD55">
            <w:pPr>
              <w:pStyle w:val="11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Поглаживая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плечам,</w:t>
            </w:r>
          </w:p>
          <w:p w14:paraId="64C905AF">
            <w:pPr>
              <w:pStyle w:val="11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улыбнуться</w:t>
            </w:r>
          </w:p>
        </w:tc>
      </w:tr>
      <w:tr w14:paraId="163D6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87" w:type="dxa"/>
          </w:tcPr>
          <w:p w14:paraId="59B062C4">
            <w:pPr>
              <w:pStyle w:val="11"/>
              <w:spacing w:line="324" w:lineRule="exact"/>
              <w:ind w:right="6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 решаю любые задачи, со мною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всегда успех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удача</w:t>
            </w:r>
          </w:p>
        </w:tc>
        <w:tc>
          <w:tcPr>
            <w:tcW w:w="5022" w:type="dxa"/>
          </w:tcPr>
          <w:p w14:paraId="1F099BB4">
            <w:pPr>
              <w:pStyle w:val="11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пояс,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1A6EA36A">
            <w:pPr>
              <w:pStyle w:val="11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вправо</w:t>
            </w:r>
          </w:p>
        </w:tc>
      </w:tr>
      <w:tr w14:paraId="17F0A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787" w:type="dxa"/>
          </w:tcPr>
          <w:p w14:paraId="2BED2D4E">
            <w:pPr>
              <w:pStyle w:val="11"/>
              <w:spacing w:line="29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4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согрета</w:t>
            </w:r>
            <w:r>
              <w:rPr>
                <w:b/>
                <w:i/>
                <w:spacing w:val="1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солнечным</w:t>
            </w:r>
            <w:r>
              <w:rPr>
                <w:b/>
                <w:i/>
                <w:spacing w:val="1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лучиком,</w:t>
            </w:r>
            <w:r>
              <w:rPr>
                <w:b/>
                <w:i/>
                <w:spacing w:val="1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</w:p>
        </w:tc>
        <w:tc>
          <w:tcPr>
            <w:tcW w:w="5022" w:type="dxa"/>
          </w:tcPr>
          <w:p w14:paraId="798C17FF">
            <w:pPr>
              <w:pStyle w:val="11"/>
              <w:tabs>
                <w:tab w:val="left" w:pos="904"/>
                <w:tab w:val="left" w:pos="1259"/>
                <w:tab w:val="left" w:pos="2405"/>
                <w:tab w:val="left" w:pos="3739"/>
              </w:tabs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плечам,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круговые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движения</w:t>
            </w:r>
          </w:p>
        </w:tc>
      </w:tr>
    </w:tbl>
    <w:p w14:paraId="1F31F354">
      <w:pPr>
        <w:spacing w:after="0" w:line="297" w:lineRule="exact"/>
        <w:rPr>
          <w:sz w:val="28"/>
        </w:rPr>
        <w:sectPr>
          <w:pgSz w:w="11910" w:h="16840"/>
          <w:pgMar w:top="1040" w:right="440" w:bottom="280" w:left="780" w:header="720" w:footer="720" w:gutter="0"/>
          <w:cols w:space="720" w:num="1"/>
        </w:sect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7"/>
        <w:gridCol w:w="5022"/>
      </w:tblGrid>
      <w:tr w14:paraId="37B27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787" w:type="dxa"/>
          </w:tcPr>
          <w:p w14:paraId="7635B1BF">
            <w:pPr>
              <w:pStyle w:val="11"/>
              <w:spacing w:line="30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достойна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самого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лучшего!</w:t>
            </w:r>
          </w:p>
        </w:tc>
        <w:tc>
          <w:tcPr>
            <w:tcW w:w="5022" w:type="dxa"/>
          </w:tcPr>
          <w:p w14:paraId="46115B1B">
            <w:pPr>
              <w:pStyle w:val="11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плечами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вперед-назад</w:t>
            </w:r>
          </w:p>
        </w:tc>
      </w:tr>
      <w:tr w14:paraId="27434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787" w:type="dxa"/>
          </w:tcPr>
          <w:p w14:paraId="2C7B15DD">
            <w:pPr>
              <w:pStyle w:val="11"/>
              <w:spacing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5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пути</w:t>
            </w:r>
            <w:r>
              <w:rPr>
                <w:b/>
                <w:i/>
                <w:spacing w:val="5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5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меня</w:t>
            </w:r>
            <w:r>
              <w:rPr>
                <w:b/>
                <w:i/>
                <w:spacing w:val="5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нет</w:t>
            </w:r>
            <w:r>
              <w:rPr>
                <w:b/>
                <w:i/>
                <w:spacing w:val="5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преграды,</w:t>
            </w:r>
            <w:r>
              <w:rPr>
                <w:b/>
                <w:i/>
                <w:spacing w:val="4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</w:t>
            </w:r>
          </w:p>
          <w:p w14:paraId="45CCDEC8">
            <w:pPr>
              <w:pStyle w:val="11"/>
              <w:spacing w:line="30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получится,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как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мне надо!</w:t>
            </w:r>
          </w:p>
        </w:tc>
        <w:tc>
          <w:tcPr>
            <w:tcW w:w="5022" w:type="dxa"/>
          </w:tcPr>
          <w:p w14:paraId="6391AB7E">
            <w:pPr>
              <w:pStyle w:val="11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 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</w:tc>
      </w:tr>
      <w:tr w14:paraId="4C583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787" w:type="dxa"/>
          </w:tcPr>
          <w:p w14:paraId="48D52FC8">
            <w:pPr>
              <w:pStyle w:val="11"/>
              <w:spacing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3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принимаю</w:t>
            </w:r>
            <w:r>
              <w:rPr>
                <w:b/>
                <w:i/>
                <w:spacing w:val="3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удачу,</w:t>
            </w:r>
            <w:r>
              <w:rPr>
                <w:b/>
                <w:i/>
                <w:spacing w:val="3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3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каждым</w:t>
            </w:r>
            <w:r>
              <w:rPr>
                <w:b/>
                <w:i/>
                <w:spacing w:val="3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днем</w:t>
            </w:r>
          </w:p>
          <w:p w14:paraId="2987E323">
            <w:pPr>
              <w:pStyle w:val="11"/>
              <w:spacing w:before="2" w:line="30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становлюсь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богаче!</w:t>
            </w:r>
          </w:p>
        </w:tc>
        <w:tc>
          <w:tcPr>
            <w:tcW w:w="5022" w:type="dxa"/>
          </w:tcPr>
          <w:p w14:paraId="2AB539C3">
            <w:pPr>
              <w:pStyle w:val="11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Наклоны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  <w:tr w14:paraId="37C6C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787" w:type="dxa"/>
          </w:tcPr>
          <w:p w14:paraId="4108F7FA">
            <w:pPr>
              <w:pStyle w:val="11"/>
              <w:spacing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Покой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улыбку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всегда</w:t>
            </w:r>
            <w:r>
              <w:rPr>
                <w:b/>
                <w:i/>
                <w:spacing w:val="6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берегу,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мне</w:t>
            </w:r>
          </w:p>
          <w:p w14:paraId="1B4E1CB4">
            <w:pPr>
              <w:pStyle w:val="11"/>
              <w:spacing w:line="30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помогают 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помогу!</w:t>
            </w:r>
          </w:p>
        </w:tc>
        <w:tc>
          <w:tcPr>
            <w:tcW w:w="5022" w:type="dxa"/>
          </w:tcPr>
          <w:p w14:paraId="213EDFC1">
            <w:pPr>
              <w:pStyle w:val="11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  <w:tr w14:paraId="66030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787" w:type="dxa"/>
          </w:tcPr>
          <w:p w14:paraId="57C9CB9D">
            <w:pPr>
              <w:pStyle w:val="11"/>
              <w:spacing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Ситуация</w:t>
            </w:r>
            <w:r>
              <w:rPr>
                <w:b/>
                <w:i/>
                <w:spacing w:val="2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любая</w:t>
            </w:r>
            <w:r>
              <w:rPr>
                <w:b/>
                <w:i/>
                <w:spacing w:val="8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мне</w:t>
            </w:r>
            <w:r>
              <w:rPr>
                <w:b/>
                <w:i/>
                <w:spacing w:val="9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подвластна,</w:t>
            </w:r>
          </w:p>
          <w:p w14:paraId="6B8B979C">
            <w:pPr>
              <w:pStyle w:val="11"/>
              <w:spacing w:before="2" w:line="30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мир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прекрасен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прекрасна!</w:t>
            </w:r>
          </w:p>
        </w:tc>
        <w:tc>
          <w:tcPr>
            <w:tcW w:w="5022" w:type="dxa"/>
          </w:tcPr>
          <w:p w14:paraId="01ADB860">
            <w:pPr>
              <w:pStyle w:val="11"/>
              <w:tabs>
                <w:tab w:val="left" w:pos="1254"/>
                <w:tab w:val="left" w:pos="2860"/>
                <w:tab w:val="left" w:pos="3917"/>
                <w:tab w:val="left" w:pos="4227"/>
              </w:tabs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поочередно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правой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левой</w:t>
            </w:r>
          </w:p>
          <w:p w14:paraId="3D6A5774">
            <w:pPr>
              <w:pStyle w:val="11"/>
              <w:spacing w:before="2"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ноги</w:t>
            </w:r>
          </w:p>
        </w:tc>
      </w:tr>
      <w:tr w14:paraId="2C5D9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787" w:type="dxa"/>
          </w:tcPr>
          <w:p w14:paraId="6AE3F030">
            <w:pPr>
              <w:pStyle w:val="11"/>
              <w:spacing w:line="316" w:lineRule="exact"/>
              <w:ind w:left="1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6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</w:t>
            </w:r>
            <w:r>
              <w:rPr>
                <w:b/>
                <w:i/>
                <w:spacing w:val="6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6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энергична,</w:t>
            </w:r>
            <w:r>
              <w:rPr>
                <w:b/>
                <w:i/>
                <w:spacing w:val="6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6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дела</w:t>
            </w:r>
            <w:r>
              <w:rPr>
                <w:b/>
                <w:i/>
                <w:spacing w:val="6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идут</w:t>
            </w:r>
          </w:p>
          <w:p w14:paraId="560B3D54">
            <w:pPr>
              <w:pStyle w:val="11"/>
              <w:spacing w:line="30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отлично!</w:t>
            </w:r>
          </w:p>
        </w:tc>
        <w:tc>
          <w:tcPr>
            <w:tcW w:w="5022" w:type="dxa"/>
          </w:tcPr>
          <w:p w14:paraId="05EBC7FE">
            <w:pPr>
              <w:pStyle w:val="11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Подпрыгивая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</w:p>
        </w:tc>
      </w:tr>
      <w:tr w14:paraId="01AB2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787" w:type="dxa"/>
          </w:tcPr>
          <w:p w14:paraId="4AAA14A0">
            <w:pPr>
              <w:pStyle w:val="11"/>
              <w:spacing w:line="242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Вселенная</w:t>
            </w:r>
            <w:r>
              <w:rPr>
                <w:b/>
                <w:i/>
                <w:spacing w:val="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мне</w:t>
            </w:r>
            <w:r>
              <w:rPr>
                <w:b/>
                <w:i/>
                <w:spacing w:val="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улыбается</w:t>
            </w:r>
            <w:r>
              <w:rPr>
                <w:b/>
                <w:i/>
                <w:spacing w:val="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1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</w:t>
            </w:r>
            <w:r>
              <w:rPr>
                <w:b/>
                <w:i/>
                <w:spacing w:val="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меня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получается</w:t>
            </w:r>
          </w:p>
        </w:tc>
        <w:tc>
          <w:tcPr>
            <w:tcW w:w="5022" w:type="dxa"/>
          </w:tcPr>
          <w:p w14:paraId="2463D397">
            <w:pPr>
              <w:pStyle w:val="11"/>
              <w:spacing w:line="242" w:lineRule="auto"/>
              <w:ind w:left="105" w:right="92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вниз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вдох-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выдох</w:t>
            </w:r>
          </w:p>
        </w:tc>
      </w:tr>
    </w:tbl>
    <w:p w14:paraId="109D426F">
      <w:pPr>
        <w:pStyle w:val="8"/>
        <w:ind w:left="0"/>
        <w:rPr>
          <w:sz w:val="20"/>
        </w:rPr>
      </w:pPr>
    </w:p>
    <w:p w14:paraId="6C8590EE">
      <w:pPr>
        <w:pStyle w:val="8"/>
        <w:spacing w:before="6"/>
        <w:ind w:left="0"/>
        <w:rPr>
          <w:sz w:val="19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7"/>
        <w:gridCol w:w="5022"/>
      </w:tblGrid>
      <w:tr w14:paraId="234AE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787" w:type="dxa"/>
          </w:tcPr>
          <w:p w14:paraId="291D92D6">
            <w:pPr>
              <w:pStyle w:val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очень</w:t>
            </w:r>
            <w:r>
              <w:rPr>
                <w:b/>
                <w:i/>
                <w:spacing w:val="4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собою</w:t>
            </w:r>
            <w:r>
              <w:rPr>
                <w:b/>
                <w:i/>
                <w:spacing w:val="4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горжусь,</w:t>
            </w:r>
            <w:r>
              <w:rPr>
                <w:b/>
                <w:i/>
                <w:spacing w:val="4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3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везде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пригожусь; (2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раза)</w:t>
            </w:r>
          </w:p>
        </w:tc>
        <w:tc>
          <w:tcPr>
            <w:tcW w:w="5022" w:type="dxa"/>
          </w:tcPr>
          <w:p w14:paraId="4E0F85F0">
            <w:pPr>
              <w:pStyle w:val="11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Поглаживая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плечам,</w:t>
            </w:r>
          </w:p>
          <w:p w14:paraId="59D486F8">
            <w:pPr>
              <w:pStyle w:val="11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улыбнуться</w:t>
            </w:r>
          </w:p>
        </w:tc>
      </w:tr>
      <w:tr w14:paraId="72C99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87" w:type="dxa"/>
          </w:tcPr>
          <w:p w14:paraId="2566A3D6">
            <w:pPr>
              <w:pStyle w:val="11"/>
              <w:ind w:right="6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 решаю любые задачи, со мною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всегда успех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удача</w:t>
            </w:r>
          </w:p>
        </w:tc>
        <w:tc>
          <w:tcPr>
            <w:tcW w:w="5022" w:type="dxa"/>
          </w:tcPr>
          <w:p w14:paraId="3C9B0E9C">
            <w:pPr>
              <w:pStyle w:val="11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пояс,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36BE930B">
            <w:pPr>
              <w:pStyle w:val="11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вправо</w:t>
            </w:r>
          </w:p>
        </w:tc>
      </w:tr>
      <w:tr w14:paraId="45D73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787" w:type="dxa"/>
          </w:tcPr>
          <w:p w14:paraId="07CB15AE">
            <w:pPr>
              <w:pStyle w:val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4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согрета</w:t>
            </w:r>
            <w:r>
              <w:rPr>
                <w:b/>
                <w:i/>
                <w:spacing w:val="4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солнечным</w:t>
            </w:r>
            <w:r>
              <w:rPr>
                <w:b/>
                <w:i/>
                <w:spacing w:val="4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лучиком,</w:t>
            </w:r>
            <w:r>
              <w:rPr>
                <w:b/>
                <w:i/>
                <w:spacing w:val="4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достойна самого лучшего!</w:t>
            </w:r>
          </w:p>
        </w:tc>
        <w:tc>
          <w:tcPr>
            <w:tcW w:w="5022" w:type="dxa"/>
          </w:tcPr>
          <w:p w14:paraId="41D5B8F8">
            <w:pPr>
              <w:pStyle w:val="11"/>
              <w:tabs>
                <w:tab w:val="left" w:pos="904"/>
                <w:tab w:val="left" w:pos="1259"/>
                <w:tab w:val="left" w:pos="2405"/>
                <w:tab w:val="left" w:pos="373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плечам,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круговые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движения</w:t>
            </w:r>
          </w:p>
          <w:p w14:paraId="66BAE177">
            <w:pPr>
              <w:pStyle w:val="11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плечами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вперед-назад</w:t>
            </w:r>
          </w:p>
        </w:tc>
      </w:tr>
      <w:tr w14:paraId="6E0FE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87" w:type="dxa"/>
          </w:tcPr>
          <w:p w14:paraId="3698B469">
            <w:pPr>
              <w:pStyle w:val="11"/>
              <w:ind w:right="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5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пути</w:t>
            </w:r>
            <w:r>
              <w:rPr>
                <w:b/>
                <w:i/>
                <w:spacing w:val="5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5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меня</w:t>
            </w:r>
            <w:r>
              <w:rPr>
                <w:b/>
                <w:i/>
                <w:spacing w:val="4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нет</w:t>
            </w:r>
            <w:r>
              <w:rPr>
                <w:b/>
                <w:i/>
                <w:spacing w:val="5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преграды,</w:t>
            </w:r>
            <w:r>
              <w:rPr>
                <w:b/>
                <w:i/>
                <w:spacing w:val="5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получится,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как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мне надо!</w:t>
            </w:r>
          </w:p>
        </w:tc>
        <w:tc>
          <w:tcPr>
            <w:tcW w:w="5022" w:type="dxa"/>
          </w:tcPr>
          <w:p w14:paraId="09F78767">
            <w:pPr>
              <w:pStyle w:val="11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 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</w:tc>
      </w:tr>
      <w:tr w14:paraId="3FC6C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787" w:type="dxa"/>
          </w:tcPr>
          <w:p w14:paraId="3757E299">
            <w:pPr>
              <w:pStyle w:val="11"/>
              <w:ind w:right="9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3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принимаю</w:t>
            </w:r>
            <w:r>
              <w:rPr>
                <w:b/>
                <w:i/>
                <w:spacing w:val="3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удачу,</w:t>
            </w:r>
            <w:r>
              <w:rPr>
                <w:b/>
                <w:i/>
                <w:spacing w:val="3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3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каждым</w:t>
            </w:r>
            <w:r>
              <w:rPr>
                <w:b/>
                <w:i/>
                <w:spacing w:val="3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днем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становлюсь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 богаче!</w:t>
            </w:r>
          </w:p>
        </w:tc>
        <w:tc>
          <w:tcPr>
            <w:tcW w:w="5022" w:type="dxa"/>
          </w:tcPr>
          <w:p w14:paraId="70E14063">
            <w:pPr>
              <w:pStyle w:val="11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Наклоны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  <w:tr w14:paraId="7DE33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87" w:type="dxa"/>
          </w:tcPr>
          <w:p w14:paraId="184E78B8">
            <w:pPr>
              <w:pStyle w:val="11"/>
              <w:ind w:right="9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Покой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улыбку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всегда</w:t>
            </w:r>
            <w:r>
              <w:rPr>
                <w:b/>
                <w:i/>
                <w:spacing w:val="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берегу,</w:t>
            </w:r>
            <w:r>
              <w:rPr>
                <w:b/>
                <w:i/>
                <w:spacing w:val="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мне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помогают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помогу!</w:t>
            </w:r>
          </w:p>
        </w:tc>
        <w:tc>
          <w:tcPr>
            <w:tcW w:w="5022" w:type="dxa"/>
          </w:tcPr>
          <w:p w14:paraId="63591083">
            <w:pPr>
              <w:pStyle w:val="11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  <w:tr w14:paraId="682FF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787" w:type="dxa"/>
          </w:tcPr>
          <w:p w14:paraId="654ED761">
            <w:pPr>
              <w:pStyle w:val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Ситуация</w:t>
            </w:r>
            <w:r>
              <w:rPr>
                <w:b/>
                <w:i/>
                <w:spacing w:val="2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любая</w:t>
            </w:r>
            <w:r>
              <w:rPr>
                <w:b/>
                <w:i/>
                <w:spacing w:val="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мне</w:t>
            </w:r>
            <w:r>
              <w:rPr>
                <w:b/>
                <w:i/>
                <w:spacing w:val="2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подвластна,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прекрасен 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прекрасна!</w:t>
            </w:r>
          </w:p>
        </w:tc>
        <w:tc>
          <w:tcPr>
            <w:tcW w:w="5022" w:type="dxa"/>
          </w:tcPr>
          <w:p w14:paraId="7A2693CD">
            <w:pPr>
              <w:pStyle w:val="11"/>
              <w:tabs>
                <w:tab w:val="left" w:pos="1254"/>
                <w:tab w:val="left" w:pos="2860"/>
                <w:tab w:val="left" w:pos="3917"/>
                <w:tab w:val="left" w:pos="4227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поочередно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правой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левой</w:t>
            </w:r>
          </w:p>
          <w:p w14:paraId="314ED5BF">
            <w:pPr>
              <w:pStyle w:val="11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ноги</w:t>
            </w:r>
          </w:p>
        </w:tc>
      </w:tr>
      <w:tr w14:paraId="01FFA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4787" w:type="dxa"/>
          </w:tcPr>
          <w:p w14:paraId="4A09B1F3">
            <w:pPr>
              <w:pStyle w:val="11"/>
              <w:ind w:right="105" w:firstLine="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6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</w:t>
            </w:r>
            <w:r>
              <w:rPr>
                <w:b/>
                <w:i/>
                <w:spacing w:val="6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6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энергична,</w:t>
            </w:r>
            <w:r>
              <w:rPr>
                <w:b/>
                <w:i/>
                <w:spacing w:val="6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6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дела</w:t>
            </w:r>
            <w:r>
              <w:rPr>
                <w:b/>
                <w:i/>
                <w:spacing w:val="6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идут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отлично!</w:t>
            </w:r>
          </w:p>
        </w:tc>
        <w:tc>
          <w:tcPr>
            <w:tcW w:w="5022" w:type="dxa"/>
          </w:tcPr>
          <w:p w14:paraId="58A53096">
            <w:pPr>
              <w:pStyle w:val="11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Подпрыгивая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</w:p>
        </w:tc>
      </w:tr>
      <w:tr w14:paraId="6EAE6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787" w:type="dxa"/>
          </w:tcPr>
          <w:p w14:paraId="69AD979C">
            <w:pPr>
              <w:pStyle w:val="11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Вселенная</w:t>
            </w:r>
            <w:r>
              <w:rPr>
                <w:b/>
                <w:i/>
                <w:spacing w:val="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мне</w:t>
            </w:r>
            <w:r>
              <w:rPr>
                <w:b/>
                <w:i/>
                <w:spacing w:val="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улыбается</w:t>
            </w:r>
            <w:r>
              <w:rPr>
                <w:b/>
                <w:i/>
                <w:spacing w:val="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1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</w:t>
            </w:r>
            <w:r>
              <w:rPr>
                <w:b/>
                <w:i/>
                <w:spacing w:val="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меня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получается</w:t>
            </w:r>
          </w:p>
        </w:tc>
        <w:tc>
          <w:tcPr>
            <w:tcW w:w="5022" w:type="dxa"/>
          </w:tcPr>
          <w:p w14:paraId="06BCF5D5">
            <w:pPr>
              <w:pStyle w:val="11"/>
              <w:spacing w:line="240" w:lineRule="auto"/>
              <w:ind w:left="105" w:right="92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вниз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вдох-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выдох</w:t>
            </w:r>
          </w:p>
        </w:tc>
      </w:tr>
    </w:tbl>
    <w:p w14:paraId="35FC3390">
      <w:pPr>
        <w:pStyle w:val="8"/>
        <w:ind w:left="0"/>
        <w:rPr>
          <w:sz w:val="20"/>
        </w:rPr>
      </w:pPr>
    </w:p>
    <w:sectPr>
      <w:pgSz w:w="11910" w:h="16840"/>
      <w:pgMar w:top="1040" w:right="440" w:bottom="280" w:left="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PT Astra Serif">
    <w:altName w:val="Cambria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2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3" w:hanging="164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)"/>
      <w:lvlJc w:val="left"/>
      <w:pPr>
        <w:ind w:left="213" w:hanging="330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6" w:hanging="3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3" w:hanging="3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3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6" w:hanging="3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3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9" w:hanging="3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6" w:hanging="3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3" w:hanging="330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)"/>
      <w:lvlJc w:val="left"/>
      <w:pPr>
        <w:ind w:left="213" w:hanging="307"/>
        <w:jc w:val="left"/>
      </w:pPr>
      <w:rPr>
        <w:rFonts w:hint="default"/>
        <w:i/>
        <w:i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6" w:hanging="3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3" w:hanging="3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3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6" w:hanging="3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3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9" w:hanging="3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6" w:hanging="3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3" w:hanging="307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26" w:hanging="21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6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73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9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26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53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9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6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213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213" w:hanging="205"/>
      </w:pPr>
      <w:rPr>
        <w:rFonts w:hint="default"/>
        <w:w w:val="100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13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)"/>
      <w:lvlJc w:val="left"/>
      <w:pPr>
        <w:ind w:left="213" w:hanging="3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6" w:hanging="3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3" w:hanging="3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3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6" w:hanging="3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3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9" w:hanging="3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6" w:hanging="3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3" w:hanging="337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497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8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4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9" w:hanging="284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5"/>
      <w:numFmt w:val="decimal"/>
      <w:lvlText w:val="%1."/>
      <w:lvlJc w:val="left"/>
      <w:pPr>
        <w:ind w:left="426" w:hanging="21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6" w:hanging="21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73" w:hanging="2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9" w:hanging="2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26" w:hanging="2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53" w:hanging="2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9" w:hanging="2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6" w:hanging="2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214"/>
      </w:pPr>
      <w:rPr>
        <w:rFonts w:hint="default"/>
        <w:lang w:val="ru-RU" w:eastAsia="en-US" w:bidi="ar-SA"/>
      </w:rPr>
    </w:lvl>
  </w:abstractNum>
  <w:abstractNum w:abstractNumId="8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494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8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</w:abstractNum>
  <w:abstractNum w:abstractNumId="9">
    <w:nsid w:val="72183CF9"/>
    <w:multiLevelType w:val="multilevel"/>
    <w:tmpl w:val="72183CF9"/>
    <w:lvl w:ilvl="0" w:tentative="0">
      <w:start w:val="1"/>
      <w:numFmt w:val="decimal"/>
      <w:lvlText w:val="%1)"/>
      <w:lvlJc w:val="left"/>
      <w:pPr>
        <w:ind w:left="518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36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3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6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9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6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3" w:hanging="30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7C43968"/>
    <w:rsid w:val="577E7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485"/>
      <w:jc w:val="center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spacing w:line="319" w:lineRule="exact"/>
      <w:ind w:left="213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4">
    <w:name w:val="heading 3"/>
    <w:basedOn w:val="1"/>
    <w:qFormat/>
    <w:uiPriority w:val="1"/>
    <w:pPr>
      <w:ind w:left="213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ody Text"/>
    <w:basedOn w:val="1"/>
    <w:qFormat/>
    <w:uiPriority w:val="1"/>
    <w:pPr>
      <w:ind w:left="21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213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qFormat/>
    <w:uiPriority w:val="1"/>
    <w:pPr>
      <w:spacing w:line="322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5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2024-08-21T15:28:00Z</dcterms:created>
  <dc:creator>user</dc:creator>
  <cp:lastModifiedBy>Андрей Фадеев</cp:lastModifiedBy>
  <dcterms:modified xsi:type="dcterms:W3CDTF">2024-08-21T15:35:30Z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2024-08-21T00:00:00Z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F5B3F5CCACC14B488E2C79850F4D2404_13</vt:lpwstr>
  </property>
</Properties>
</file>