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63" w:rsidRPr="0087582A" w:rsidRDefault="00C04563" w:rsidP="00283058">
      <w:pPr>
        <w:spacing w:line="259" w:lineRule="auto"/>
        <w:rPr>
          <w:bCs/>
          <w:color w:val="000000"/>
          <w:szCs w:val="28"/>
        </w:rPr>
      </w:pPr>
      <w:r w:rsidRPr="0087582A">
        <w:rPr>
          <w:bCs/>
          <w:color w:val="000000"/>
          <w:szCs w:val="28"/>
        </w:rPr>
        <w:t xml:space="preserve">Министерство образования </w:t>
      </w:r>
      <w:r w:rsidR="00283058">
        <w:rPr>
          <w:bCs/>
          <w:color w:val="000000"/>
          <w:szCs w:val="28"/>
        </w:rPr>
        <w:t xml:space="preserve">и науки Республики Саха (Якутия </w:t>
      </w:r>
      <w:r w:rsidRPr="0087582A">
        <w:rPr>
          <w:bCs/>
          <w:color w:val="000000"/>
          <w:szCs w:val="28"/>
        </w:rPr>
        <w:t>Государственное бюджетное профессиональное образовательное учреждение</w:t>
      </w:r>
    </w:p>
    <w:p w:rsidR="00C04563" w:rsidRPr="0087582A" w:rsidRDefault="00C04563" w:rsidP="00EE33E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000000"/>
          <w:szCs w:val="28"/>
        </w:rPr>
      </w:pPr>
      <w:r w:rsidRPr="0087582A">
        <w:rPr>
          <w:bCs/>
          <w:color w:val="000000"/>
          <w:szCs w:val="28"/>
        </w:rPr>
        <w:t>Республики Саха (Якутия)</w:t>
      </w:r>
    </w:p>
    <w:p w:rsidR="00C04563" w:rsidRPr="0087582A" w:rsidRDefault="00C04563" w:rsidP="00E338C7">
      <w:pPr>
        <w:autoSpaceDE w:val="0"/>
        <w:autoSpaceDN w:val="0"/>
        <w:adjustRightInd w:val="0"/>
        <w:spacing w:after="0" w:line="240" w:lineRule="auto"/>
        <w:rPr>
          <w:bCs/>
          <w:color w:val="000000"/>
          <w:szCs w:val="28"/>
        </w:rPr>
      </w:pPr>
      <w:r w:rsidRPr="0087582A">
        <w:rPr>
          <w:bCs/>
          <w:color w:val="000000"/>
          <w:szCs w:val="28"/>
        </w:rPr>
        <w:t>«Финансово–экономический колледж имени И.И. Фадеева»</w:t>
      </w:r>
    </w:p>
    <w:p w:rsidR="00C04563" w:rsidRPr="0087582A" w:rsidRDefault="00C04563" w:rsidP="00E338C7">
      <w:pPr>
        <w:autoSpaceDE w:val="0"/>
        <w:autoSpaceDN w:val="0"/>
        <w:adjustRightInd w:val="0"/>
        <w:spacing w:after="0" w:line="240" w:lineRule="auto"/>
        <w:ind w:left="426"/>
        <w:rPr>
          <w:bCs/>
          <w:color w:val="000000"/>
          <w:szCs w:val="28"/>
        </w:rPr>
      </w:pPr>
    </w:p>
    <w:p w:rsidR="00C04563" w:rsidRPr="0087582A" w:rsidRDefault="00C04563" w:rsidP="00E338C7">
      <w:pPr>
        <w:autoSpaceDE w:val="0"/>
        <w:autoSpaceDN w:val="0"/>
        <w:adjustRightInd w:val="0"/>
        <w:spacing w:after="0" w:line="240" w:lineRule="auto"/>
        <w:ind w:left="426"/>
        <w:rPr>
          <w:b/>
          <w:bCs/>
          <w:color w:val="000000"/>
          <w:szCs w:val="28"/>
        </w:rPr>
      </w:pPr>
    </w:p>
    <w:p w:rsidR="00C04563" w:rsidRDefault="00C04563" w:rsidP="00E338C7">
      <w:pPr>
        <w:spacing w:after="0"/>
        <w:rPr>
          <w:rFonts w:cs="Times New Roman"/>
          <w:szCs w:val="28"/>
        </w:rPr>
      </w:pPr>
    </w:p>
    <w:p w:rsidR="006A6EA9" w:rsidRDefault="006A6EA9" w:rsidP="00E338C7">
      <w:pPr>
        <w:spacing w:after="0"/>
        <w:rPr>
          <w:rFonts w:cs="Times New Roman"/>
          <w:szCs w:val="28"/>
        </w:rPr>
      </w:pPr>
    </w:p>
    <w:p w:rsidR="006A6EA9" w:rsidRPr="0087582A" w:rsidRDefault="006A6EA9" w:rsidP="00E338C7">
      <w:pPr>
        <w:spacing w:after="0"/>
        <w:rPr>
          <w:rFonts w:cs="Times New Roman"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szCs w:val="28"/>
        </w:rPr>
      </w:pPr>
    </w:p>
    <w:p w:rsidR="00C04563" w:rsidRPr="00C04563" w:rsidRDefault="00C04563" w:rsidP="00EE33E3">
      <w:pPr>
        <w:spacing w:after="0"/>
        <w:jc w:val="center"/>
        <w:rPr>
          <w:rFonts w:cs="Times New Roman"/>
          <w:sz w:val="32"/>
          <w:szCs w:val="28"/>
        </w:rPr>
      </w:pPr>
      <w:r w:rsidRPr="00C04563">
        <w:rPr>
          <w:rFonts w:cs="Times New Roman"/>
          <w:sz w:val="32"/>
          <w:szCs w:val="28"/>
        </w:rPr>
        <w:t>План-конспект открытого занятия по дисциплине</w:t>
      </w:r>
    </w:p>
    <w:p w:rsidR="00C04563" w:rsidRPr="00C04563" w:rsidRDefault="00C04563" w:rsidP="00EE33E3">
      <w:pPr>
        <w:spacing w:after="0"/>
        <w:jc w:val="center"/>
        <w:rPr>
          <w:rFonts w:cs="Times New Roman"/>
          <w:sz w:val="32"/>
          <w:szCs w:val="28"/>
        </w:rPr>
      </w:pPr>
      <w:r w:rsidRPr="00C04563">
        <w:rPr>
          <w:rFonts w:cs="Times New Roman"/>
          <w:sz w:val="32"/>
          <w:szCs w:val="28"/>
        </w:rPr>
        <w:t>«Физическая культура»</w:t>
      </w:r>
    </w:p>
    <w:p w:rsidR="00C04563" w:rsidRPr="00C04563" w:rsidRDefault="00E003BA" w:rsidP="001432EE">
      <w:pPr>
        <w:spacing w:after="0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  <w:t xml:space="preserve">             </w:t>
      </w:r>
      <w:r w:rsidR="00C04563" w:rsidRPr="00C04563">
        <w:rPr>
          <w:rFonts w:cs="Times New Roman"/>
          <w:sz w:val="32"/>
          <w:szCs w:val="28"/>
        </w:rPr>
        <w:t>Тема:</w:t>
      </w:r>
      <w:r w:rsidR="009D59DD">
        <w:rPr>
          <w:rFonts w:cs="Times New Roman"/>
          <w:sz w:val="32"/>
          <w:szCs w:val="28"/>
        </w:rPr>
        <w:t xml:space="preserve"> Специальная Физическая Подготовка</w:t>
      </w:r>
      <w:r>
        <w:rPr>
          <w:rFonts w:cs="Times New Roman"/>
          <w:sz w:val="32"/>
          <w:szCs w:val="28"/>
        </w:rPr>
        <w:t>.</w:t>
      </w:r>
      <w:r w:rsidR="009D59DD">
        <w:rPr>
          <w:rFonts w:cs="Times New Roman"/>
          <w:sz w:val="32"/>
          <w:szCs w:val="28"/>
        </w:rPr>
        <w:t xml:space="preserve"> </w:t>
      </w:r>
    </w:p>
    <w:p w:rsidR="00C04563" w:rsidRPr="0087582A" w:rsidRDefault="00C04563" w:rsidP="00EE33E3">
      <w:pPr>
        <w:spacing w:after="0"/>
        <w:jc w:val="center"/>
        <w:rPr>
          <w:rFonts w:cs="Times New Roman"/>
          <w:b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b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b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szCs w:val="28"/>
        </w:rPr>
      </w:pPr>
    </w:p>
    <w:p w:rsidR="00C04563" w:rsidRDefault="00C04563" w:rsidP="00E338C7">
      <w:pPr>
        <w:spacing w:after="0"/>
        <w:rPr>
          <w:rFonts w:cs="Times New Roman"/>
          <w:szCs w:val="28"/>
        </w:rPr>
      </w:pPr>
    </w:p>
    <w:p w:rsidR="00C04563" w:rsidRDefault="00C04563" w:rsidP="00E338C7">
      <w:pPr>
        <w:spacing w:after="0"/>
        <w:rPr>
          <w:rFonts w:cs="Times New Roman"/>
          <w:szCs w:val="28"/>
        </w:rPr>
      </w:pPr>
    </w:p>
    <w:p w:rsidR="00C04563" w:rsidRPr="0087582A" w:rsidRDefault="00C04563" w:rsidP="00EE33E3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Составитель</w:t>
      </w:r>
      <w:r w:rsidR="00BF72A4">
        <w:rPr>
          <w:rFonts w:cs="Times New Roman"/>
          <w:szCs w:val="28"/>
        </w:rPr>
        <w:t xml:space="preserve">: Стручков Степан Юрьевич </w:t>
      </w:r>
      <w:r w:rsidRPr="0087582A">
        <w:rPr>
          <w:rFonts w:cs="Times New Roman"/>
          <w:szCs w:val="28"/>
        </w:rPr>
        <w:t xml:space="preserve"> </w:t>
      </w:r>
    </w:p>
    <w:p w:rsidR="00C04563" w:rsidRPr="0087582A" w:rsidRDefault="00C04563" w:rsidP="00EE33E3">
      <w:pPr>
        <w:spacing w:after="0"/>
        <w:jc w:val="right"/>
        <w:rPr>
          <w:rFonts w:cs="Times New Roman"/>
          <w:szCs w:val="28"/>
        </w:rPr>
      </w:pPr>
      <w:r w:rsidRPr="0087582A">
        <w:rPr>
          <w:rFonts w:cs="Times New Roman"/>
          <w:szCs w:val="28"/>
        </w:rPr>
        <w:t>преподаватель физической культуры</w:t>
      </w:r>
    </w:p>
    <w:p w:rsidR="00C04563" w:rsidRPr="0087582A" w:rsidRDefault="006A6EA9" w:rsidP="00EE33E3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ГБПОУ РС (Я) «ЯФЭК»</w:t>
      </w:r>
    </w:p>
    <w:p w:rsidR="00C04563" w:rsidRDefault="00C04563" w:rsidP="00EE33E3">
      <w:pPr>
        <w:spacing w:after="0"/>
        <w:jc w:val="right"/>
        <w:rPr>
          <w:rFonts w:cs="Times New Roman"/>
          <w:szCs w:val="28"/>
        </w:rPr>
      </w:pPr>
    </w:p>
    <w:p w:rsidR="006A6EA9" w:rsidRDefault="006A6EA9" w:rsidP="00E338C7">
      <w:pPr>
        <w:spacing w:after="0"/>
        <w:rPr>
          <w:rFonts w:cs="Times New Roman"/>
          <w:szCs w:val="28"/>
        </w:rPr>
      </w:pPr>
    </w:p>
    <w:p w:rsidR="006A6EA9" w:rsidRPr="0087582A" w:rsidRDefault="006A6EA9" w:rsidP="00E338C7">
      <w:pPr>
        <w:spacing w:after="0"/>
        <w:rPr>
          <w:rFonts w:cs="Times New Roman"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szCs w:val="28"/>
        </w:rPr>
      </w:pPr>
    </w:p>
    <w:p w:rsidR="00C04563" w:rsidRPr="0087582A" w:rsidRDefault="00C04563" w:rsidP="00E338C7">
      <w:pPr>
        <w:spacing w:after="0"/>
        <w:rPr>
          <w:rFonts w:cs="Times New Roman"/>
          <w:szCs w:val="28"/>
        </w:rPr>
      </w:pPr>
    </w:p>
    <w:p w:rsidR="00C04563" w:rsidRDefault="00BF72A4" w:rsidP="00EE33E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Якутск - 2019</w:t>
      </w:r>
      <w:r w:rsidR="00C04563" w:rsidRPr="0087582A">
        <w:rPr>
          <w:rFonts w:cs="Times New Roman"/>
          <w:szCs w:val="28"/>
        </w:rPr>
        <w:t xml:space="preserve"> г.</w:t>
      </w:r>
    </w:p>
    <w:p w:rsidR="00C04563" w:rsidRDefault="00C04563" w:rsidP="00E338C7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003BA" w:rsidRDefault="00C04563" w:rsidP="00E003BA">
      <w:pPr>
        <w:spacing w:after="0"/>
        <w:rPr>
          <w:rFonts w:cs="Times New Roman"/>
          <w:szCs w:val="28"/>
        </w:rPr>
      </w:pPr>
      <w:r w:rsidRPr="00C04563">
        <w:rPr>
          <w:rFonts w:cs="Times New Roman"/>
          <w:b/>
          <w:szCs w:val="28"/>
        </w:rPr>
        <w:lastRenderedPageBreak/>
        <w:t>Тема</w:t>
      </w:r>
      <w:r w:rsidRPr="00C04563">
        <w:rPr>
          <w:rFonts w:cs="Times New Roman"/>
          <w:szCs w:val="28"/>
        </w:rPr>
        <w:t xml:space="preserve">: </w:t>
      </w:r>
      <w:r w:rsidR="001B62C7">
        <w:rPr>
          <w:rFonts w:cs="Times New Roman"/>
          <w:szCs w:val="28"/>
        </w:rPr>
        <w:t>Специальная</w:t>
      </w:r>
      <w:r w:rsidR="001432EE">
        <w:rPr>
          <w:rFonts w:cs="Times New Roman"/>
          <w:szCs w:val="28"/>
        </w:rPr>
        <w:t xml:space="preserve"> Физическая Подготовка</w:t>
      </w:r>
      <w:r w:rsidR="0005145A">
        <w:rPr>
          <w:rFonts w:cs="Times New Roman"/>
          <w:szCs w:val="28"/>
        </w:rPr>
        <w:t xml:space="preserve">. </w:t>
      </w:r>
    </w:p>
    <w:p w:rsidR="003D1ECA" w:rsidRPr="003D1ECA" w:rsidRDefault="0005145A" w:rsidP="00E003BA">
      <w:pPr>
        <w:spacing w:after="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Учебная игра</w:t>
      </w:r>
      <w:r w:rsidR="001B62C7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1B62C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Мини-футбол</w:t>
      </w:r>
      <w:r w:rsidR="001B62C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C04563" w:rsidRDefault="00C04563" w:rsidP="00C04563">
      <w:pPr>
        <w:spacing w:after="0"/>
        <w:rPr>
          <w:rFonts w:cs="Times New Roman"/>
          <w:szCs w:val="28"/>
        </w:rPr>
      </w:pPr>
    </w:p>
    <w:p w:rsidR="00C04563" w:rsidRPr="00C04563" w:rsidRDefault="00C04563" w:rsidP="00C9222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C0456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Вид занятия: </w:t>
      </w:r>
      <w:r w:rsidR="005F5F63">
        <w:rPr>
          <w:rFonts w:eastAsia="Times New Roman" w:cs="Times New Roman"/>
          <w:color w:val="000000"/>
          <w:szCs w:val="28"/>
          <w:lang w:eastAsia="ru-RU"/>
        </w:rPr>
        <w:t>Практическое</w:t>
      </w:r>
    </w:p>
    <w:p w:rsidR="00C04563" w:rsidRPr="00C04563" w:rsidRDefault="00C04563" w:rsidP="00C9222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C0456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Место проведения: </w:t>
      </w:r>
      <w:r w:rsidRPr="00C04563">
        <w:rPr>
          <w:rFonts w:eastAsia="Times New Roman" w:cs="Times New Roman"/>
          <w:color w:val="000000"/>
          <w:szCs w:val="28"/>
          <w:lang w:eastAsia="ru-RU"/>
        </w:rPr>
        <w:t>спортивный зал ЯФЭК</w:t>
      </w:r>
    </w:p>
    <w:p w:rsidR="00C04563" w:rsidRDefault="00C04563" w:rsidP="00C9222C">
      <w:pPr>
        <w:spacing w:after="0"/>
        <w:ind w:firstLine="0"/>
        <w:rPr>
          <w:rFonts w:cs="Times New Roman"/>
          <w:szCs w:val="28"/>
        </w:rPr>
      </w:pPr>
      <w:r w:rsidRPr="00C04563">
        <w:rPr>
          <w:rFonts w:cs="Times New Roman"/>
          <w:b/>
          <w:bCs/>
          <w:szCs w:val="28"/>
        </w:rPr>
        <w:t xml:space="preserve">Продолжительность </w:t>
      </w:r>
      <w:r w:rsidR="0005145A">
        <w:rPr>
          <w:rFonts w:cs="Times New Roman"/>
          <w:szCs w:val="28"/>
        </w:rPr>
        <w:t>занятия: 9</w:t>
      </w:r>
      <w:r w:rsidRPr="00C04563">
        <w:rPr>
          <w:rFonts w:cs="Times New Roman"/>
          <w:szCs w:val="28"/>
        </w:rPr>
        <w:t>0 мин</w:t>
      </w:r>
      <w:r>
        <w:rPr>
          <w:rFonts w:cs="Times New Roman"/>
          <w:szCs w:val="28"/>
        </w:rPr>
        <w:t>.</w:t>
      </w:r>
    </w:p>
    <w:p w:rsidR="005F5F63" w:rsidRDefault="00C04563" w:rsidP="00C9222C">
      <w:pPr>
        <w:spacing w:after="0"/>
        <w:ind w:firstLine="0"/>
        <w:rPr>
          <w:rFonts w:cs="Times New Roman"/>
          <w:b/>
          <w:szCs w:val="28"/>
        </w:rPr>
      </w:pPr>
      <w:r w:rsidRPr="00C04563">
        <w:rPr>
          <w:rFonts w:cs="Times New Roman"/>
          <w:b/>
          <w:szCs w:val="28"/>
        </w:rPr>
        <w:t>Группа:</w:t>
      </w:r>
      <w:r w:rsidR="0005145A">
        <w:rPr>
          <w:rFonts w:cs="Times New Roman"/>
          <w:b/>
          <w:szCs w:val="28"/>
        </w:rPr>
        <w:t xml:space="preserve"> Б</w:t>
      </w:r>
      <w:r w:rsidR="001B62C7">
        <w:rPr>
          <w:rFonts w:cs="Times New Roman"/>
          <w:b/>
          <w:szCs w:val="28"/>
        </w:rPr>
        <w:t>О</w:t>
      </w:r>
      <w:r w:rsidR="0005145A">
        <w:rPr>
          <w:rFonts w:cs="Times New Roman"/>
          <w:b/>
          <w:szCs w:val="28"/>
        </w:rPr>
        <w:t>18-2</w:t>
      </w:r>
    </w:p>
    <w:p w:rsidR="00EC5191" w:rsidRPr="00EC5191" w:rsidRDefault="005F5F63" w:rsidP="00EC5191">
      <w:pPr>
        <w:spacing w:after="0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Цель занятия:</w:t>
      </w:r>
      <w:r w:rsidR="00EC5191" w:rsidRPr="00EC5191">
        <w:rPr>
          <w:rFonts w:cs="Times New Roman"/>
          <w:sz w:val="24"/>
          <w:szCs w:val="24"/>
        </w:rPr>
        <w:t xml:space="preserve"> </w:t>
      </w:r>
      <w:r w:rsidR="00EC5191" w:rsidRPr="00EC5191">
        <w:rPr>
          <w:rFonts w:eastAsia="Times New Roman" w:cs="Times New Roman"/>
          <w:bCs/>
          <w:color w:val="000000"/>
          <w:szCs w:val="28"/>
          <w:lang w:eastAsia="ru-RU"/>
        </w:rPr>
        <w:t>Формирование у студент</w:t>
      </w:r>
      <w:r w:rsidR="0005145A">
        <w:rPr>
          <w:rFonts w:eastAsia="Times New Roman" w:cs="Times New Roman"/>
          <w:bCs/>
          <w:color w:val="000000"/>
          <w:szCs w:val="28"/>
          <w:lang w:eastAsia="ru-RU"/>
        </w:rPr>
        <w:t>ов прак</w:t>
      </w:r>
      <w:r w:rsidR="001B62C7">
        <w:rPr>
          <w:rFonts w:eastAsia="Times New Roman" w:cs="Times New Roman"/>
          <w:bCs/>
          <w:color w:val="000000"/>
          <w:szCs w:val="28"/>
          <w:lang w:eastAsia="ru-RU"/>
        </w:rPr>
        <w:t>тических навыков упражнений по С</w:t>
      </w:r>
      <w:r w:rsidR="0005145A">
        <w:rPr>
          <w:rFonts w:eastAsia="Times New Roman" w:cs="Times New Roman"/>
          <w:bCs/>
          <w:color w:val="000000"/>
          <w:szCs w:val="28"/>
          <w:lang w:eastAsia="ru-RU"/>
        </w:rPr>
        <w:t>ФП.</w:t>
      </w:r>
    </w:p>
    <w:p w:rsidR="00EC5191" w:rsidRDefault="00EC5191" w:rsidP="00F6706C">
      <w:pPr>
        <w:spacing w:after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Задачи занятия: </w:t>
      </w:r>
    </w:p>
    <w:p w:rsidR="005F5F63" w:rsidRPr="00EC5191" w:rsidRDefault="005F5F63" w:rsidP="00F6706C">
      <w:pPr>
        <w:spacing w:after="0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</w:t>
      </w:r>
      <w:r w:rsidR="00EC5191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EC5191" w:rsidRPr="00EC519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05145A">
        <w:rPr>
          <w:rFonts w:eastAsia="Times New Roman" w:cs="Times New Roman"/>
          <w:bCs/>
          <w:color w:val="000000"/>
          <w:szCs w:val="28"/>
          <w:lang w:eastAsia="ru-RU"/>
        </w:rPr>
        <w:t>Умение выполнять технически прави</w:t>
      </w:r>
      <w:r w:rsidR="001B62C7">
        <w:rPr>
          <w:rFonts w:eastAsia="Times New Roman" w:cs="Times New Roman"/>
          <w:bCs/>
          <w:color w:val="000000"/>
          <w:szCs w:val="28"/>
          <w:lang w:eastAsia="ru-RU"/>
        </w:rPr>
        <w:t>льно специальные упражнения по С</w:t>
      </w:r>
      <w:r w:rsidR="0005145A">
        <w:rPr>
          <w:rFonts w:eastAsia="Times New Roman" w:cs="Times New Roman"/>
          <w:bCs/>
          <w:color w:val="000000"/>
          <w:szCs w:val="28"/>
          <w:lang w:eastAsia="ru-RU"/>
        </w:rPr>
        <w:t>ФП</w:t>
      </w:r>
    </w:p>
    <w:p w:rsidR="00EC5191" w:rsidRPr="00EC5191" w:rsidRDefault="00EC5191" w:rsidP="00EC5191">
      <w:pPr>
        <w:spacing w:after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Развивающая</w:t>
      </w:r>
      <w:r w:rsidR="005F5F63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EC5191">
        <w:rPr>
          <w:rFonts w:cs="Times New Roman"/>
          <w:sz w:val="24"/>
          <w:szCs w:val="24"/>
        </w:rPr>
        <w:t xml:space="preserve"> </w:t>
      </w:r>
      <w:r w:rsidRPr="00EC5191">
        <w:rPr>
          <w:rFonts w:eastAsia="Times New Roman" w:cs="Times New Roman"/>
          <w:bCs/>
          <w:color w:val="000000"/>
          <w:szCs w:val="28"/>
          <w:lang w:eastAsia="ru-RU"/>
        </w:rPr>
        <w:t>Развитие физических качеств.</w:t>
      </w:r>
    </w:p>
    <w:p w:rsidR="00EC5191" w:rsidRDefault="00EC5191" w:rsidP="00F6706C">
      <w:pPr>
        <w:spacing w:after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Оздоровительная: </w:t>
      </w:r>
      <w:r w:rsidR="0005145A">
        <w:rPr>
          <w:rFonts w:eastAsia="Times New Roman" w:cs="Times New Roman"/>
          <w:bCs/>
          <w:color w:val="000000"/>
          <w:szCs w:val="28"/>
          <w:lang w:eastAsia="ru-RU"/>
        </w:rPr>
        <w:t>Улуч</w:t>
      </w:r>
      <w:r w:rsidR="00102C65">
        <w:rPr>
          <w:rFonts w:eastAsia="Times New Roman" w:cs="Times New Roman"/>
          <w:bCs/>
          <w:color w:val="000000"/>
          <w:szCs w:val="28"/>
          <w:lang w:eastAsia="ru-RU"/>
        </w:rPr>
        <w:t xml:space="preserve">шение общефизическое состояние </w:t>
      </w:r>
      <w:r w:rsidR="0005145A">
        <w:rPr>
          <w:rFonts w:eastAsia="Times New Roman" w:cs="Times New Roman"/>
          <w:bCs/>
          <w:color w:val="000000"/>
          <w:szCs w:val="28"/>
          <w:lang w:eastAsia="ru-RU"/>
        </w:rPr>
        <w:t>студентов.</w:t>
      </w:r>
      <w:r w:rsidR="00082FB9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323948" w:rsidRPr="00EC5191" w:rsidRDefault="00EC5191" w:rsidP="00EC5191">
      <w:pPr>
        <w:spacing w:after="0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Воспитательная:</w:t>
      </w:r>
      <w:r w:rsidRPr="00EC5191">
        <w:rPr>
          <w:rFonts w:cs="Times New Roman"/>
          <w:sz w:val="24"/>
          <w:szCs w:val="24"/>
        </w:rPr>
        <w:t xml:space="preserve"> </w:t>
      </w:r>
      <w:r w:rsidR="00323948">
        <w:rPr>
          <w:rFonts w:eastAsia="Times New Roman" w:cs="Times New Roman"/>
          <w:bCs/>
          <w:color w:val="000000"/>
          <w:szCs w:val="28"/>
          <w:lang w:eastAsia="ru-RU"/>
        </w:rPr>
        <w:t>Чувства коллективизма,</w:t>
      </w:r>
      <w:r w:rsidR="00605E48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23948">
        <w:rPr>
          <w:rFonts w:eastAsia="Times New Roman" w:cs="Times New Roman"/>
          <w:bCs/>
          <w:color w:val="000000"/>
          <w:szCs w:val="28"/>
          <w:lang w:eastAsia="ru-RU"/>
        </w:rPr>
        <w:t>ответственности</w:t>
      </w:r>
      <w:r w:rsidR="00605E48">
        <w:rPr>
          <w:rFonts w:eastAsia="Times New Roman" w:cs="Times New Roman"/>
          <w:bCs/>
          <w:color w:val="000000"/>
          <w:szCs w:val="28"/>
          <w:lang w:eastAsia="ru-RU"/>
        </w:rPr>
        <w:t xml:space="preserve"> и взаимопомощи.</w:t>
      </w:r>
    </w:p>
    <w:p w:rsidR="00C9222C" w:rsidRDefault="00C9222C" w:rsidP="00F6706C">
      <w:pPr>
        <w:spacing w:after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222C">
        <w:rPr>
          <w:rFonts w:eastAsia="Times New Roman" w:cs="Times New Roman"/>
          <w:b/>
          <w:bCs/>
          <w:color w:val="000000"/>
          <w:szCs w:val="28"/>
          <w:lang w:eastAsia="ru-RU"/>
        </w:rPr>
        <w:t>Студент должен знать:</w:t>
      </w:r>
    </w:p>
    <w:p w:rsidR="00082FB9" w:rsidRPr="00082FB9" w:rsidRDefault="00082FB9" w:rsidP="00F6706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82FB9"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82FB9">
        <w:rPr>
          <w:rFonts w:cs="Times New Roman"/>
          <w:sz w:val="24"/>
          <w:szCs w:val="24"/>
        </w:rPr>
        <w:t xml:space="preserve"> </w:t>
      </w:r>
      <w:r w:rsidRPr="00082FB9">
        <w:rPr>
          <w:rFonts w:eastAsia="Times New Roman" w:cs="Times New Roman"/>
          <w:bCs/>
          <w:color w:val="000000"/>
          <w:szCs w:val="28"/>
          <w:lang w:eastAsia="ru-RU"/>
        </w:rPr>
        <w:t>О роли физической культуры в общекультурном, профессиональном и социальном развитии человека</w:t>
      </w:r>
    </w:p>
    <w:p w:rsidR="00C9222C" w:rsidRPr="00C9222C" w:rsidRDefault="00F6706C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9222C" w:rsidRPr="00C9222C">
        <w:rPr>
          <w:rFonts w:eastAsia="Times New Roman" w:cs="Times New Roman"/>
          <w:color w:val="000000"/>
          <w:szCs w:val="28"/>
          <w:lang w:eastAsia="ru-RU"/>
        </w:rPr>
        <w:t>Упражнения по закреплению и исправлению дефектов осанки;</w:t>
      </w:r>
    </w:p>
    <w:p w:rsidR="00C9222C" w:rsidRPr="00C9222C" w:rsidRDefault="00F6706C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9222C" w:rsidRPr="00C9222C">
        <w:rPr>
          <w:rFonts w:eastAsia="Times New Roman" w:cs="Times New Roman"/>
          <w:color w:val="000000"/>
          <w:szCs w:val="28"/>
          <w:lang w:eastAsia="ru-RU"/>
        </w:rPr>
        <w:t>Механизм безопасности при выполнении гимнастических упражнений;</w:t>
      </w:r>
    </w:p>
    <w:p w:rsidR="005B4E2E" w:rsidRDefault="00F6706C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5B4E2E">
        <w:rPr>
          <w:rFonts w:eastAsia="Times New Roman" w:cs="Times New Roman"/>
          <w:color w:val="000000"/>
          <w:szCs w:val="28"/>
          <w:lang w:eastAsia="ru-RU"/>
        </w:rPr>
        <w:t xml:space="preserve"> Правила игр</w:t>
      </w:r>
      <w:r w:rsidR="00102C65">
        <w:rPr>
          <w:rFonts w:eastAsia="Times New Roman" w:cs="Times New Roman"/>
          <w:color w:val="000000"/>
          <w:szCs w:val="28"/>
          <w:lang w:eastAsia="ru-RU"/>
        </w:rPr>
        <w:t>ы Мини-футбола</w:t>
      </w:r>
      <w:r w:rsidR="005B4E2E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9222C" w:rsidRDefault="005B4E2E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706C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9222C" w:rsidRPr="00C9222C">
        <w:rPr>
          <w:rFonts w:eastAsia="Times New Roman" w:cs="Times New Roman"/>
          <w:color w:val="000000"/>
          <w:szCs w:val="28"/>
          <w:lang w:eastAsia="ru-RU"/>
        </w:rPr>
        <w:t>Управление дыхания при физических нагрузках;</w:t>
      </w:r>
    </w:p>
    <w:p w:rsidR="00C9222C" w:rsidRDefault="00C9222C" w:rsidP="00F6706C">
      <w:pPr>
        <w:spacing w:after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9222C">
        <w:rPr>
          <w:rFonts w:eastAsia="Times New Roman" w:cs="Times New Roman"/>
          <w:b/>
          <w:bCs/>
          <w:color w:val="000000"/>
          <w:szCs w:val="28"/>
          <w:lang w:eastAsia="ru-RU"/>
        </w:rPr>
        <w:t>Студент должен уметь:</w:t>
      </w:r>
    </w:p>
    <w:p w:rsidR="00082FB9" w:rsidRPr="00082FB9" w:rsidRDefault="00082FB9" w:rsidP="00F6706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082FB9">
        <w:rPr>
          <w:rFonts w:eastAsia="Times New Roman" w:cs="Times New Roman"/>
          <w:bCs/>
          <w:color w:val="000000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</w:t>
      </w:r>
      <w:r w:rsidR="002375E6">
        <w:rPr>
          <w:rFonts w:eastAsia="Times New Roman" w:cs="Times New Roman"/>
          <w:bCs/>
          <w:color w:val="000000"/>
          <w:szCs w:val="28"/>
          <w:lang w:eastAsia="ru-RU"/>
        </w:rPr>
        <w:t>ненных и профессиональных целей;</w:t>
      </w:r>
    </w:p>
    <w:p w:rsidR="00C9222C" w:rsidRPr="00C9222C" w:rsidRDefault="00C9222C" w:rsidP="00F6706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9222C">
        <w:rPr>
          <w:rFonts w:eastAsia="Times New Roman" w:cs="Times New Roman"/>
          <w:color w:val="000000"/>
          <w:szCs w:val="28"/>
          <w:lang w:eastAsia="ru-RU"/>
        </w:rPr>
        <w:t>-</w:t>
      </w:r>
      <w:r w:rsidR="00102C65">
        <w:rPr>
          <w:rFonts w:eastAsia="Times New Roman" w:cs="Times New Roman"/>
          <w:color w:val="000000"/>
          <w:szCs w:val="28"/>
          <w:lang w:eastAsia="ru-RU"/>
        </w:rPr>
        <w:t xml:space="preserve"> технически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02C65">
        <w:rPr>
          <w:rFonts w:eastAsia="Times New Roman" w:cs="Times New Roman"/>
          <w:color w:val="000000"/>
          <w:szCs w:val="28"/>
          <w:lang w:eastAsia="ru-RU"/>
        </w:rPr>
        <w:t xml:space="preserve">правильно </w:t>
      </w:r>
      <w:r w:rsidR="002375E6">
        <w:rPr>
          <w:rFonts w:eastAsia="Times New Roman" w:cs="Times New Roman"/>
          <w:color w:val="000000"/>
          <w:szCs w:val="28"/>
          <w:lang w:eastAsia="ru-RU"/>
        </w:rPr>
        <w:t>выполнять физические упражнения;</w:t>
      </w:r>
    </w:p>
    <w:p w:rsidR="00B351D7" w:rsidRDefault="00102C65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умение организовывать собственную деятельность, выбирать и использовать с</w:t>
      </w:r>
      <w:r w:rsidR="002375E6">
        <w:rPr>
          <w:rFonts w:eastAsia="Times New Roman" w:cs="Times New Roman"/>
          <w:color w:val="000000"/>
          <w:szCs w:val="28"/>
          <w:lang w:eastAsia="ru-RU"/>
        </w:rPr>
        <w:t>редства для достижения его цели;</w:t>
      </w:r>
    </w:p>
    <w:p w:rsidR="002375E6" w:rsidRDefault="00102C65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2375E6">
        <w:rPr>
          <w:rFonts w:eastAsia="Times New Roman" w:cs="Times New Roman"/>
          <w:color w:val="000000"/>
          <w:szCs w:val="28"/>
          <w:lang w:eastAsia="ru-RU"/>
        </w:rPr>
        <w:t>активно включаться в общение и взаимодействие на принципах уважения и доброжелательности, взаимопомощи и сопереживания;</w:t>
      </w:r>
    </w:p>
    <w:p w:rsidR="00C9222C" w:rsidRDefault="002375E6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проявлять положительные качества личности и управлять своими эмоциями в различных (нестандартных) ситуациях и условиях; </w:t>
      </w:r>
    </w:p>
    <w:p w:rsidR="00F6706C" w:rsidRDefault="00F6706C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F6706C" w:rsidRPr="00F6706C" w:rsidRDefault="00F6706C" w:rsidP="00F6706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6706C">
        <w:rPr>
          <w:rFonts w:eastAsia="Times New Roman" w:cs="Times New Roman"/>
          <w:b/>
          <w:bCs/>
          <w:color w:val="000000"/>
          <w:szCs w:val="28"/>
          <w:lang w:eastAsia="ru-RU"/>
        </w:rPr>
        <w:t>Методическая цель:</w:t>
      </w:r>
    </w:p>
    <w:p w:rsidR="00F6706C" w:rsidRPr="00F6706C" w:rsidRDefault="00F6706C" w:rsidP="00F6706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6706C">
        <w:rPr>
          <w:rFonts w:eastAsia="Times New Roman" w:cs="Times New Roman"/>
          <w:color w:val="000000"/>
          <w:szCs w:val="28"/>
          <w:lang w:eastAsia="ru-RU"/>
        </w:rPr>
        <w:t>Активизация комплексного совершенствования упражнений</w:t>
      </w:r>
      <w:r w:rsidR="002160D1">
        <w:rPr>
          <w:rFonts w:eastAsia="Times New Roman" w:cs="Times New Roman"/>
          <w:color w:val="000000"/>
          <w:szCs w:val="28"/>
          <w:lang w:eastAsia="ru-RU"/>
        </w:rPr>
        <w:t xml:space="preserve">. Осуществлять самоконтроль функционального состояния организма и уровня овладения изучаемых технических упражнений. </w:t>
      </w:r>
    </w:p>
    <w:p w:rsidR="00F6706C" w:rsidRPr="00C9222C" w:rsidRDefault="00F6706C" w:rsidP="00C9222C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F6706C" w:rsidRPr="00F6706C" w:rsidRDefault="00F6706C" w:rsidP="00F6706C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6706C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Воспитательная цель:</w:t>
      </w:r>
    </w:p>
    <w:p w:rsidR="00C04563" w:rsidRDefault="00F6706C" w:rsidP="00F6706C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F6706C">
        <w:rPr>
          <w:rFonts w:eastAsia="Times New Roman" w:cs="Times New Roman"/>
          <w:color w:val="000000"/>
          <w:szCs w:val="28"/>
          <w:lang w:eastAsia="ru-RU"/>
        </w:rPr>
        <w:t>Развитие нравственных и волевых качеств, дисциплинированности, чувства коллективизма</w:t>
      </w:r>
      <w:r w:rsidR="00605E48">
        <w:rPr>
          <w:rFonts w:eastAsia="Times New Roman" w:cs="Times New Roman"/>
          <w:color w:val="000000"/>
          <w:szCs w:val="28"/>
          <w:lang w:eastAsia="ru-RU"/>
        </w:rPr>
        <w:t>,</w:t>
      </w:r>
      <w:r w:rsidR="00605E48" w:rsidRPr="00605E48">
        <w:t xml:space="preserve"> </w:t>
      </w:r>
      <w:r w:rsidR="00605E48" w:rsidRPr="00605E48">
        <w:rPr>
          <w:rFonts w:eastAsia="Times New Roman" w:cs="Times New Roman"/>
          <w:color w:val="000000"/>
          <w:szCs w:val="28"/>
          <w:lang w:eastAsia="ru-RU"/>
        </w:rPr>
        <w:t>ответственности и взаимопомощи.</w:t>
      </w:r>
    </w:p>
    <w:p w:rsidR="00F6706C" w:rsidRDefault="00F6706C" w:rsidP="00E13BB0">
      <w:pPr>
        <w:spacing w:after="0"/>
        <w:ind w:firstLine="0"/>
        <w:rPr>
          <w:rFonts w:cs="Times New Roman"/>
          <w:szCs w:val="28"/>
        </w:rPr>
      </w:pPr>
    </w:p>
    <w:p w:rsidR="00F6706C" w:rsidRPr="00F6706C" w:rsidRDefault="00F6706C" w:rsidP="00E13BB0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М</w:t>
      </w:r>
      <w:r w:rsidRPr="00F6706C">
        <w:rPr>
          <w:rFonts w:eastAsia="Times New Roman" w:cs="Times New Roman"/>
          <w:b/>
          <w:bCs/>
          <w:color w:val="000000"/>
          <w:szCs w:val="28"/>
          <w:lang w:eastAsia="ru-RU"/>
        </w:rPr>
        <w:t>ежпредметные</w:t>
      </w:r>
      <w:proofErr w:type="spellEnd"/>
      <w:r w:rsidRPr="00F6706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связи:</w:t>
      </w:r>
    </w:p>
    <w:p w:rsidR="00F6706C" w:rsidRPr="00F6706C" w:rsidRDefault="00F6706C" w:rsidP="00082FB9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ОБЖ</w:t>
      </w:r>
      <w:r w:rsidRPr="00F6706C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>
        <w:rPr>
          <w:rFonts w:eastAsia="Times New Roman" w:cs="Times New Roman"/>
          <w:color w:val="000000"/>
          <w:szCs w:val="28"/>
          <w:lang w:eastAsia="ru-RU"/>
        </w:rPr>
        <w:t>Техника безопасности при выполнении физических нагрузок</w:t>
      </w:r>
      <w:r w:rsidRPr="00F6706C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F6706C" w:rsidRDefault="00F6706C" w:rsidP="00E13BB0">
      <w:pPr>
        <w:spacing w:after="0"/>
        <w:ind w:firstLine="0"/>
        <w:rPr>
          <w:rFonts w:cs="Times New Roman"/>
          <w:szCs w:val="28"/>
        </w:rPr>
      </w:pPr>
    </w:p>
    <w:p w:rsidR="00E13BB0" w:rsidRPr="002160D1" w:rsidRDefault="002160D1" w:rsidP="00E13BB0">
      <w:pPr>
        <w:spacing w:after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Оборудование, инвентарь</w:t>
      </w:r>
      <w:r w:rsidR="00E13BB0" w:rsidRPr="00E13BB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2160D1" w:rsidRDefault="00745356" w:rsidP="002160D1">
      <w:pPr>
        <w:pStyle w:val="a6"/>
        <w:numPr>
          <w:ilvl w:val="0"/>
          <w:numId w:val="15"/>
        </w:num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Перекладина</w:t>
      </w:r>
    </w:p>
    <w:p w:rsidR="002160D1" w:rsidRDefault="002160D1" w:rsidP="002160D1">
      <w:pPr>
        <w:pStyle w:val="a6"/>
        <w:numPr>
          <w:ilvl w:val="0"/>
          <w:numId w:val="15"/>
        </w:num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Скакалка</w:t>
      </w:r>
    </w:p>
    <w:p w:rsidR="002160D1" w:rsidRDefault="002160D1" w:rsidP="002160D1">
      <w:pPr>
        <w:pStyle w:val="a6"/>
        <w:numPr>
          <w:ilvl w:val="0"/>
          <w:numId w:val="15"/>
        </w:num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Обруч</w:t>
      </w:r>
    </w:p>
    <w:p w:rsidR="002160D1" w:rsidRDefault="002160D1" w:rsidP="002160D1">
      <w:pPr>
        <w:pStyle w:val="a6"/>
        <w:numPr>
          <w:ilvl w:val="0"/>
          <w:numId w:val="15"/>
        </w:num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Маты</w:t>
      </w:r>
    </w:p>
    <w:p w:rsidR="002160D1" w:rsidRDefault="002160D1" w:rsidP="002160D1">
      <w:pPr>
        <w:pStyle w:val="a6"/>
        <w:numPr>
          <w:ilvl w:val="0"/>
          <w:numId w:val="15"/>
        </w:num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Мяч</w:t>
      </w:r>
    </w:p>
    <w:p w:rsidR="00E13BB0" w:rsidRPr="002160D1" w:rsidRDefault="004F6EEE" w:rsidP="002160D1">
      <w:pPr>
        <w:pStyle w:val="a6"/>
        <w:numPr>
          <w:ilvl w:val="0"/>
          <w:numId w:val="15"/>
        </w:num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Маниш</w:t>
      </w:r>
      <w:r w:rsidR="002160D1">
        <w:rPr>
          <w:rFonts w:cs="Times New Roman"/>
          <w:szCs w:val="28"/>
        </w:rPr>
        <w:t>ки</w:t>
      </w:r>
      <w:r w:rsidR="00E13BB0" w:rsidRPr="002160D1">
        <w:rPr>
          <w:rFonts w:cs="Times New Roman"/>
          <w:szCs w:val="28"/>
        </w:rPr>
        <w:br w:type="page"/>
      </w:r>
    </w:p>
    <w:p w:rsidR="00E13BB0" w:rsidRDefault="00E13BB0" w:rsidP="00E13BB0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13BB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Структура занятия:</w:t>
      </w:r>
    </w:p>
    <w:p w:rsidR="008F3B38" w:rsidRDefault="008F3B38" w:rsidP="00E13BB0">
      <w:pPr>
        <w:spacing w:after="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13BB0" w:rsidRPr="00E13BB0" w:rsidRDefault="00E13BB0" w:rsidP="00E13BB0">
      <w:pPr>
        <w:spacing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3BB0" w:rsidRPr="00E13BB0" w:rsidRDefault="00E13BB0" w:rsidP="00E13BB0">
      <w:pPr>
        <w:numPr>
          <w:ilvl w:val="0"/>
          <w:numId w:val="3"/>
        </w:num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13BB0">
        <w:rPr>
          <w:rFonts w:eastAsia="Times New Roman" w:cs="Times New Roman"/>
          <w:color w:val="000000"/>
          <w:szCs w:val="28"/>
          <w:lang w:eastAsia="ru-RU"/>
        </w:rPr>
        <w:t>Организационная часть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E13BB0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E13BB0">
        <w:rPr>
          <w:rFonts w:eastAsia="Times New Roman" w:cs="Times New Roman"/>
          <w:color w:val="000000"/>
          <w:szCs w:val="28"/>
          <w:lang w:eastAsia="ru-RU"/>
        </w:rPr>
        <w:t>З</w:t>
      </w:r>
      <w:r w:rsidR="002F320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13BB0">
        <w:rPr>
          <w:rFonts w:eastAsia="Times New Roman" w:cs="Times New Roman"/>
          <w:color w:val="000000"/>
          <w:szCs w:val="28"/>
          <w:lang w:eastAsia="ru-RU"/>
        </w:rPr>
        <w:t>мин.</w:t>
      </w:r>
    </w:p>
    <w:p w:rsidR="00E13BB0" w:rsidRPr="00E13BB0" w:rsidRDefault="00E13BB0" w:rsidP="00E13BB0">
      <w:pPr>
        <w:numPr>
          <w:ilvl w:val="0"/>
          <w:numId w:val="3"/>
        </w:num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13BB0">
        <w:rPr>
          <w:rFonts w:eastAsia="Times New Roman" w:cs="Times New Roman"/>
          <w:color w:val="000000"/>
          <w:szCs w:val="28"/>
          <w:lang w:eastAsia="ru-RU"/>
        </w:rPr>
        <w:t>Целевая установка</w:t>
      </w:r>
      <w:r w:rsidRPr="00E13BB0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E13BB0">
        <w:rPr>
          <w:rFonts w:eastAsia="Times New Roman" w:cs="Times New Roman"/>
          <w:color w:val="000000"/>
          <w:szCs w:val="28"/>
          <w:lang w:eastAsia="ru-RU"/>
        </w:rPr>
        <w:t>2 мин.</w:t>
      </w:r>
    </w:p>
    <w:p w:rsidR="00E13BB0" w:rsidRPr="00E13BB0" w:rsidRDefault="00E13BB0" w:rsidP="00E13BB0">
      <w:pPr>
        <w:numPr>
          <w:ilvl w:val="0"/>
          <w:numId w:val="3"/>
        </w:num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13BB0">
        <w:rPr>
          <w:rFonts w:eastAsia="Times New Roman" w:cs="Times New Roman"/>
          <w:color w:val="000000"/>
          <w:szCs w:val="28"/>
          <w:lang w:eastAsia="ru-RU"/>
        </w:rPr>
        <w:t>Разминка</w:t>
      </w:r>
      <w:r w:rsidRPr="00E13BB0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F06995">
        <w:rPr>
          <w:rFonts w:eastAsia="Times New Roman" w:cs="Times New Roman"/>
          <w:color w:val="000000"/>
          <w:szCs w:val="28"/>
          <w:lang w:eastAsia="ru-RU"/>
        </w:rPr>
        <w:t>10</w:t>
      </w:r>
      <w:r w:rsidRPr="00E13BB0">
        <w:rPr>
          <w:rFonts w:eastAsia="Times New Roman" w:cs="Times New Roman"/>
          <w:color w:val="000000"/>
          <w:szCs w:val="28"/>
          <w:lang w:eastAsia="ru-RU"/>
        </w:rPr>
        <w:t xml:space="preserve"> мин.</w:t>
      </w:r>
    </w:p>
    <w:p w:rsidR="00E13BB0" w:rsidRPr="00E13BB0" w:rsidRDefault="00E13BB0" w:rsidP="00E13BB0">
      <w:pPr>
        <w:numPr>
          <w:ilvl w:val="0"/>
          <w:numId w:val="3"/>
        </w:num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13BB0">
        <w:rPr>
          <w:rFonts w:eastAsia="Times New Roman" w:cs="Times New Roman"/>
          <w:color w:val="000000"/>
          <w:szCs w:val="28"/>
          <w:lang w:eastAsia="ru-RU"/>
        </w:rPr>
        <w:t>Основная часть</w:t>
      </w:r>
      <w:r w:rsidRPr="00E13BB0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330239">
        <w:rPr>
          <w:rFonts w:eastAsia="Times New Roman" w:cs="Times New Roman"/>
          <w:color w:val="000000"/>
          <w:szCs w:val="28"/>
          <w:lang w:eastAsia="ru-RU"/>
        </w:rPr>
        <w:t>4</w:t>
      </w:r>
      <w:r w:rsidR="00F06995">
        <w:rPr>
          <w:rFonts w:eastAsia="Times New Roman" w:cs="Times New Roman"/>
          <w:color w:val="000000"/>
          <w:szCs w:val="28"/>
          <w:lang w:eastAsia="ru-RU"/>
        </w:rPr>
        <w:t>0</w:t>
      </w:r>
      <w:r w:rsidRPr="00E13BB0">
        <w:rPr>
          <w:rFonts w:eastAsia="Times New Roman" w:cs="Times New Roman"/>
          <w:color w:val="000000"/>
          <w:szCs w:val="28"/>
          <w:lang w:eastAsia="ru-RU"/>
        </w:rPr>
        <w:t xml:space="preserve"> мин.</w:t>
      </w:r>
    </w:p>
    <w:p w:rsidR="00E13BB0" w:rsidRPr="00E13BB0" w:rsidRDefault="00B518C2" w:rsidP="00E13BB0">
      <w:pPr>
        <w:numPr>
          <w:ilvl w:val="0"/>
          <w:numId w:val="2"/>
        </w:num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E13BB0" w:rsidRPr="00E13BB0">
        <w:rPr>
          <w:rFonts w:eastAsia="Times New Roman" w:cs="Times New Roman"/>
          <w:color w:val="000000"/>
          <w:szCs w:val="28"/>
          <w:lang w:eastAsia="ru-RU"/>
        </w:rPr>
        <w:t>овершенствование умений и навыков</w:t>
      </w:r>
      <w:r w:rsidR="001B62C7">
        <w:rPr>
          <w:rFonts w:eastAsia="Times New Roman" w:cs="Times New Roman"/>
          <w:color w:val="000000"/>
          <w:szCs w:val="28"/>
          <w:lang w:eastAsia="ru-RU"/>
        </w:rPr>
        <w:t xml:space="preserve"> выполнения упражнений по С</w:t>
      </w:r>
      <w:r w:rsidR="00330239">
        <w:rPr>
          <w:rFonts w:eastAsia="Times New Roman" w:cs="Times New Roman"/>
          <w:color w:val="000000"/>
          <w:szCs w:val="28"/>
          <w:lang w:eastAsia="ru-RU"/>
        </w:rPr>
        <w:t>ФП (круговым методом)</w:t>
      </w:r>
    </w:p>
    <w:p w:rsidR="00E13BB0" w:rsidRPr="00B518C2" w:rsidRDefault="001B62C7" w:rsidP="00330239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Учебная игра:</w:t>
      </w:r>
      <w:r w:rsidR="0033023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330239">
        <w:rPr>
          <w:rFonts w:eastAsia="Times New Roman" w:cs="Times New Roman"/>
          <w:color w:val="000000"/>
          <w:szCs w:val="28"/>
          <w:lang w:eastAsia="ru-RU"/>
        </w:rPr>
        <w:t>Мини-футбол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33023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47188">
        <w:rPr>
          <w:rFonts w:eastAsia="Times New Roman" w:cs="Times New Roman"/>
          <w:color w:val="000000"/>
          <w:szCs w:val="28"/>
          <w:lang w:eastAsia="ru-RU"/>
        </w:rPr>
        <w:tab/>
      </w:r>
      <w:r w:rsidR="00E13BB0" w:rsidRPr="00B518C2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="00330239">
        <w:rPr>
          <w:rFonts w:eastAsia="Times New Roman" w:cs="Times New Roman"/>
          <w:color w:val="000000"/>
          <w:szCs w:val="28"/>
          <w:lang w:eastAsia="ru-RU"/>
        </w:rPr>
        <w:t>25 мин.</w:t>
      </w:r>
    </w:p>
    <w:p w:rsidR="00E13BB0" w:rsidRPr="00E13BB0" w:rsidRDefault="00E13BB0" w:rsidP="00E13BB0">
      <w:pPr>
        <w:numPr>
          <w:ilvl w:val="0"/>
          <w:numId w:val="3"/>
        </w:num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13BB0">
        <w:rPr>
          <w:rFonts w:eastAsia="Times New Roman" w:cs="Times New Roman"/>
          <w:color w:val="000000"/>
          <w:szCs w:val="28"/>
          <w:lang w:eastAsia="ru-RU"/>
        </w:rPr>
        <w:t xml:space="preserve"> Заключительная часть</w:t>
      </w:r>
      <w:r w:rsidRPr="00E13BB0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F06995">
        <w:rPr>
          <w:rFonts w:eastAsia="Times New Roman" w:cs="Times New Roman"/>
          <w:color w:val="000000"/>
          <w:szCs w:val="28"/>
          <w:lang w:eastAsia="ru-RU"/>
        </w:rPr>
        <w:t>5</w:t>
      </w:r>
      <w:r w:rsidRPr="00E13BB0">
        <w:rPr>
          <w:rFonts w:eastAsia="Times New Roman" w:cs="Times New Roman"/>
          <w:color w:val="000000"/>
          <w:szCs w:val="28"/>
          <w:lang w:eastAsia="ru-RU"/>
        </w:rPr>
        <w:t xml:space="preserve"> мин.</w:t>
      </w:r>
    </w:p>
    <w:p w:rsidR="00902756" w:rsidRDefault="00B518C2" w:rsidP="00902756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 </w:t>
      </w:r>
      <w:r w:rsidR="00902756">
        <w:rPr>
          <w:rFonts w:eastAsia="Times New Roman" w:cs="Times New Roman"/>
          <w:color w:val="000000"/>
          <w:szCs w:val="28"/>
          <w:lang w:eastAsia="ru-RU"/>
        </w:rPr>
        <w:t>подведение итогов</w:t>
      </w:r>
    </w:p>
    <w:p w:rsidR="00902756" w:rsidRDefault="00902756" w:rsidP="00902756">
      <w:pPr>
        <w:spacing w:line="259" w:lineRule="auto"/>
        <w:ind w:firstLine="0"/>
        <w:rPr>
          <w:rFonts w:cs="Times New Roman"/>
          <w:szCs w:val="28"/>
        </w:rPr>
      </w:pPr>
    </w:p>
    <w:p w:rsidR="008F3B38" w:rsidRDefault="00902756" w:rsidP="00902756">
      <w:pPr>
        <w:spacing w:line="259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</w:t>
      </w:r>
      <w:r w:rsidR="00F430F4">
        <w:rPr>
          <w:rFonts w:cs="Times New Roman"/>
          <w:szCs w:val="28"/>
        </w:rPr>
        <w:t>Практическая часть</w:t>
      </w:r>
    </w:p>
    <w:p w:rsidR="00F430F4" w:rsidRPr="00F430F4" w:rsidRDefault="00F430F4" w:rsidP="00F430F4">
      <w:pPr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60"/>
        <w:gridCol w:w="2060"/>
        <w:gridCol w:w="2767"/>
      </w:tblGrid>
      <w:tr w:rsidR="00F430F4" w:rsidRPr="00F430F4" w:rsidTr="00293824">
        <w:trPr>
          <w:cantSplit/>
        </w:trPr>
        <w:tc>
          <w:tcPr>
            <w:tcW w:w="704" w:type="dxa"/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260" w:type="dxa"/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2060" w:type="dxa"/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дозировка</w:t>
            </w:r>
          </w:p>
        </w:tc>
        <w:tc>
          <w:tcPr>
            <w:tcW w:w="2767" w:type="dxa"/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Методические</w:t>
            </w:r>
          </w:p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указания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shd w:val="clear" w:color="auto" w:fill="FFFFFF"/>
          </w:tcPr>
          <w:p w:rsidR="00894B85" w:rsidRPr="00894B85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Организационный</w:t>
            </w:r>
          </w:p>
          <w:p w:rsidR="00F430F4" w:rsidRPr="00F430F4" w:rsidRDefault="00894B85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момент</w:t>
            </w:r>
            <w:proofErr w:type="gramEnd"/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FFFFFF"/>
          </w:tcPr>
          <w:p w:rsidR="00F430F4" w:rsidRPr="00F430F4" w:rsidRDefault="00CA2A6A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</w:t>
            </w:r>
            <w:r w:rsidR="00F430F4" w:rsidRPr="00F430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мин.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FFFFF"/>
          </w:tcPr>
          <w:p w:rsidR="00F430F4" w:rsidRPr="00F430F4" w:rsidRDefault="00BD21C6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Следить за</w:t>
            </w:r>
            <w:r w:rsidR="00894B85">
              <w:rPr>
                <w:rFonts w:eastAsia="Times New Roman" w:cs="Times New Roman"/>
                <w:szCs w:val="28"/>
                <w:lang w:eastAsia="ru-RU"/>
              </w:rPr>
              <w:t xml:space="preserve"> рапорт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ом </w:t>
            </w:r>
            <w:r w:rsidR="00894B85">
              <w:rPr>
                <w:rFonts w:eastAsia="Times New Roman" w:cs="Times New Roman"/>
                <w:szCs w:val="28"/>
                <w:lang w:eastAsia="ru-RU"/>
              </w:rPr>
              <w:t>дежурного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bottom w:val="nil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260" w:type="dxa"/>
            <w:tcBorders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2060" w:type="dxa"/>
            <w:tcBorders>
              <w:bottom w:val="nil"/>
            </w:tcBorders>
            <w:shd w:val="clear" w:color="auto" w:fill="FFFFFF"/>
          </w:tcPr>
          <w:p w:rsidR="00F430F4" w:rsidRPr="00F430F4" w:rsidRDefault="00C21700" w:rsidP="00AA769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  <w:r w:rsidR="00813E2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  <w:r w:rsidR="00F430F4" w:rsidRPr="00F430F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мин</w:t>
            </w:r>
          </w:p>
        </w:tc>
        <w:tc>
          <w:tcPr>
            <w:tcW w:w="2767" w:type="dxa"/>
            <w:tcBorders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Подготовить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организм к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1. построение,</w:t>
            </w:r>
            <w:r w:rsidR="00B518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рапорт дежурного,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предстоящей работе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приветствие, сообщение задач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Делать четкие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урока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повороты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Строевые упражнения: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Повороты на месте.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2-3 раза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Равняйсь!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Смотрим прямо,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Смирно!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голову не опускать.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Нале-во</w:t>
            </w:r>
            <w:proofErr w:type="gramEnd"/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! </w:t>
            </w:r>
            <w:proofErr w:type="spellStart"/>
            <w:proofErr w:type="gramStart"/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</w:t>
            </w:r>
            <w:proofErr w:type="spellEnd"/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-во</w:t>
            </w:r>
            <w:proofErr w:type="gramEnd"/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! Кру</w:t>
            </w: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Спина прямая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гом!</w:t>
            </w:r>
          </w:p>
          <w:p w:rsidR="00617BEA" w:rsidRPr="00F430F4" w:rsidRDefault="00617BEA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518C2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518C2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Смотрим вперед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спина прямая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Из строя не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выходить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Не сгибая в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коленях, смотрим</w:t>
            </w:r>
          </w:p>
        </w:tc>
      </w:tr>
      <w:tr w:rsidR="00F430F4" w:rsidRPr="00F430F4" w:rsidTr="00293824">
        <w:trPr>
          <w:cantSplit/>
        </w:trPr>
        <w:tc>
          <w:tcPr>
            <w:tcW w:w="70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F430F4" w:rsidRPr="00F430F4" w:rsidRDefault="00F430F4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8C56FB" w:rsidRPr="00F430F4" w:rsidRDefault="008C56FB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</w:tcBorders>
            <w:shd w:val="clear" w:color="auto" w:fill="FFFFFF"/>
          </w:tcPr>
          <w:p w:rsidR="00F430F4" w:rsidRPr="00F430F4" w:rsidRDefault="00F430F4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</w:tcBorders>
            <w:shd w:val="clear" w:color="auto" w:fill="FFFFFF"/>
          </w:tcPr>
          <w:p w:rsidR="00F430F4" w:rsidRPr="00F430F4" w:rsidRDefault="00F430F4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430F4">
              <w:rPr>
                <w:rFonts w:eastAsia="Times New Roman" w:cs="Times New Roman"/>
                <w:color w:val="000000"/>
                <w:szCs w:val="28"/>
                <w:lang w:eastAsia="ru-RU"/>
              </w:rPr>
              <w:t>вперед</w:t>
            </w:r>
          </w:p>
        </w:tc>
      </w:tr>
      <w:tr w:rsidR="00617BEA" w:rsidRPr="00F430F4" w:rsidTr="00C21700">
        <w:trPr>
          <w:cantSplit/>
        </w:trPr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BEA" w:rsidRPr="00F430F4" w:rsidRDefault="00617BEA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BEA" w:rsidRDefault="00617BEA" w:rsidP="00617BEA">
            <w:pPr>
              <w:spacing w:after="0" w:line="240" w:lineRule="auto"/>
              <w:ind w:left="196" w:firstLine="0"/>
            </w:pPr>
            <w:r>
              <w:t>Бег</w:t>
            </w:r>
            <w:r w:rsidR="00B518C2">
              <w:t>овые упражнения</w:t>
            </w:r>
            <w:r w:rsidR="00E371F8">
              <w:t>:</w:t>
            </w:r>
          </w:p>
          <w:p w:rsidR="00617BEA" w:rsidRDefault="00617BEA" w:rsidP="00617BEA">
            <w:pPr>
              <w:spacing w:after="0" w:line="240" w:lineRule="auto"/>
              <w:ind w:left="196" w:firstLine="0"/>
            </w:pPr>
            <w:r>
              <w:t>-Медленном темпе</w:t>
            </w:r>
          </w:p>
          <w:p w:rsidR="00617BEA" w:rsidRDefault="00E371F8" w:rsidP="00617BEA">
            <w:pPr>
              <w:spacing w:after="0" w:line="240" w:lineRule="auto"/>
              <w:ind w:left="196" w:firstLine="0"/>
            </w:pPr>
            <w:r>
              <w:t xml:space="preserve">Бегом </w:t>
            </w:r>
            <w:r w:rsidR="00617BEA">
              <w:t>марш!</w:t>
            </w:r>
          </w:p>
          <w:p w:rsidR="00E371F8" w:rsidRDefault="00E371F8" w:rsidP="00617BEA">
            <w:pPr>
              <w:spacing w:after="0" w:line="240" w:lineRule="auto"/>
              <w:ind w:left="196" w:firstLine="0"/>
            </w:pPr>
          </w:p>
          <w:p w:rsidR="00E371F8" w:rsidRDefault="00E371F8" w:rsidP="00617BEA">
            <w:pPr>
              <w:spacing w:after="0" w:line="240" w:lineRule="auto"/>
              <w:ind w:left="196" w:firstLine="0"/>
            </w:pPr>
            <w:r>
              <w:t>- «Змейкой» вокруг теннисных столов.</w:t>
            </w:r>
          </w:p>
          <w:p w:rsidR="00E371F8" w:rsidRDefault="00E371F8" w:rsidP="00617BEA">
            <w:pPr>
              <w:spacing w:after="0" w:line="240" w:lineRule="auto"/>
              <w:ind w:left="196" w:firstLine="0"/>
            </w:pPr>
            <w:r>
              <w:t>- Приставными шагами. (</w:t>
            </w:r>
            <w:proofErr w:type="gramStart"/>
            <w:r>
              <w:t>правым</w:t>
            </w:r>
            <w:proofErr w:type="gramEnd"/>
            <w:r>
              <w:t>, левым боком.</w:t>
            </w:r>
          </w:p>
          <w:p w:rsidR="00E371F8" w:rsidRDefault="00E371F8" w:rsidP="00E371F8">
            <w:pPr>
              <w:spacing w:after="0" w:line="240" w:lineRule="auto"/>
              <w:ind w:left="196" w:firstLine="0"/>
            </w:pPr>
            <w:r>
              <w:t>- Бег с крёстным шагом! (</w:t>
            </w:r>
            <w:proofErr w:type="gramStart"/>
            <w:r>
              <w:t>правым</w:t>
            </w:r>
            <w:proofErr w:type="gramEnd"/>
            <w:r>
              <w:t>, левым боком).</w:t>
            </w:r>
          </w:p>
          <w:p w:rsidR="00E371F8" w:rsidRDefault="00E371F8" w:rsidP="00E371F8">
            <w:pPr>
              <w:spacing w:after="0" w:line="240" w:lineRule="auto"/>
              <w:ind w:left="196" w:firstLine="0"/>
            </w:pPr>
            <w:r>
              <w:t xml:space="preserve">- </w:t>
            </w:r>
            <w:r w:rsidR="005C3B62">
              <w:t xml:space="preserve">Бег спиной вперед приставными шагами </w:t>
            </w:r>
            <w:r w:rsidR="005C3B62" w:rsidRPr="005C3B62">
              <w:t>(правым, левым боком).</w:t>
            </w:r>
          </w:p>
          <w:p w:rsidR="005C3B62" w:rsidRDefault="005C3B62" w:rsidP="00E371F8">
            <w:pPr>
              <w:spacing w:after="0" w:line="240" w:lineRule="auto"/>
              <w:ind w:left="196" w:firstLine="0"/>
            </w:pPr>
            <w:r>
              <w:t>-Бег с высоким подниманием бедра.</w:t>
            </w:r>
          </w:p>
          <w:p w:rsidR="005C3B62" w:rsidRDefault="005C3B62" w:rsidP="005C3B62">
            <w:pPr>
              <w:spacing w:after="0" w:line="240" w:lineRule="auto"/>
              <w:ind w:left="196" w:firstLine="0"/>
            </w:pPr>
            <w:r>
              <w:t>-Бег с захлестыванием голени назад.</w:t>
            </w:r>
          </w:p>
          <w:p w:rsidR="00617BEA" w:rsidRDefault="00617BEA" w:rsidP="005C3B62">
            <w:pPr>
              <w:spacing w:after="0" w:line="240" w:lineRule="auto"/>
              <w:ind w:left="196" w:firstLine="0"/>
            </w:pPr>
            <w:r>
              <w:t>-Постепенно переходим</w:t>
            </w:r>
          </w:p>
          <w:p w:rsidR="00617BEA" w:rsidRDefault="00617BEA" w:rsidP="00617BEA">
            <w:pPr>
              <w:spacing w:after="0" w:line="240" w:lineRule="auto"/>
              <w:ind w:left="196" w:firstLine="0"/>
            </w:pPr>
            <w:r>
              <w:t>на ходьбу</w:t>
            </w:r>
          </w:p>
          <w:p w:rsidR="00617BEA" w:rsidRDefault="00617BEA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04118D" w:rsidRDefault="0004118D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04118D" w:rsidRDefault="0004118D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Построение и перестроения для ОРУ</w:t>
            </w:r>
          </w:p>
          <w:p w:rsidR="0004118D" w:rsidRDefault="0004118D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из одной шеренги в две шеренги</w:t>
            </w:r>
          </w:p>
          <w:p w:rsidR="0004118D" w:rsidRPr="00F430F4" w:rsidRDefault="0004118D" w:rsidP="008C56FB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размыкание от направляющих влево, руки в сторону.</w:t>
            </w: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17BEA" w:rsidRDefault="00E371F8" w:rsidP="00617BEA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617BEA">
              <w:t xml:space="preserve"> круг</w:t>
            </w:r>
          </w:p>
          <w:p w:rsidR="00617BEA" w:rsidRDefault="00617BEA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17BEA" w:rsidRDefault="00617BEA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17BEA" w:rsidRDefault="00617BEA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17BEA" w:rsidRDefault="00E371F8" w:rsidP="00E371F8">
            <w:pPr>
              <w:spacing w:after="0"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</w:t>
            </w:r>
            <w:r w:rsidR="00617BEA">
              <w:t>2 круга</w:t>
            </w:r>
          </w:p>
          <w:p w:rsidR="00617BEA" w:rsidRDefault="00617BEA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Pr="005C3B62" w:rsidRDefault="005C3B62" w:rsidP="005C3B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3B62">
              <w:rPr>
                <w:rFonts w:eastAsia="Times New Roman" w:cs="Times New Roman"/>
                <w:color w:val="000000"/>
                <w:szCs w:val="28"/>
                <w:lang w:eastAsia="ru-RU"/>
              </w:rPr>
              <w:t>1 круг</w:t>
            </w:r>
          </w:p>
          <w:p w:rsidR="005C3B62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Pr="005C3B62" w:rsidRDefault="005C3B62" w:rsidP="005C3B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3B62">
              <w:rPr>
                <w:rFonts w:eastAsia="Times New Roman" w:cs="Times New Roman"/>
                <w:color w:val="000000"/>
                <w:szCs w:val="28"/>
                <w:lang w:eastAsia="ru-RU"/>
              </w:rPr>
              <w:t>1 круг</w:t>
            </w:r>
          </w:p>
          <w:p w:rsidR="005C3B62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Pr="005C3B62" w:rsidRDefault="005C3B62" w:rsidP="005C3B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3B62">
              <w:rPr>
                <w:rFonts w:eastAsia="Times New Roman" w:cs="Times New Roman"/>
                <w:color w:val="000000"/>
                <w:szCs w:val="28"/>
                <w:lang w:eastAsia="ru-RU"/>
              </w:rPr>
              <w:t>1 круг</w:t>
            </w:r>
          </w:p>
          <w:p w:rsidR="005C3B62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Pr="005C3B62" w:rsidRDefault="005C3B62" w:rsidP="005C3B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0,5</w:t>
            </w:r>
            <w:r w:rsidRPr="005C3B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круг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  <w:p w:rsidR="005C3B62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Pr="005C3B62" w:rsidRDefault="005C3B62" w:rsidP="005C3B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0,5</w:t>
            </w:r>
            <w:r w:rsidRPr="005C3B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круг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  <w:p w:rsidR="005C3B62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C3B62" w:rsidRPr="005C3B62" w:rsidRDefault="005C3B62" w:rsidP="005C3B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3B62">
              <w:rPr>
                <w:rFonts w:eastAsia="Times New Roman" w:cs="Times New Roman"/>
                <w:color w:val="000000"/>
                <w:szCs w:val="28"/>
                <w:lang w:eastAsia="ru-RU"/>
              </w:rPr>
              <w:t>1 круг</w:t>
            </w:r>
          </w:p>
          <w:p w:rsidR="005C3B62" w:rsidRPr="00F430F4" w:rsidRDefault="005C3B62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17BEA" w:rsidRDefault="00617BEA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 время бег</w:t>
            </w:r>
            <w:r w:rsidR="00E371F8">
              <w:rPr>
                <w:rFonts w:eastAsia="Times New Roman" w:cs="Times New Roman"/>
                <w:szCs w:val="28"/>
                <w:lang w:eastAsia="ru-RU"/>
              </w:rPr>
              <w:t>а соблюдаем дистанцию.</w:t>
            </w:r>
          </w:p>
          <w:p w:rsidR="00617BEA" w:rsidRDefault="00617BEA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71F8" w:rsidRDefault="00902756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Из строя не выходим!</w:t>
            </w:r>
          </w:p>
          <w:p w:rsidR="00E371F8" w:rsidRDefault="00E371F8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71F8" w:rsidRDefault="00902756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Ноги согнутые в коленях.</w:t>
            </w:r>
          </w:p>
          <w:p w:rsidR="00E371F8" w:rsidRDefault="00902756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Руки в стороны!</w:t>
            </w:r>
          </w:p>
          <w:p w:rsidR="005C3B62" w:rsidRDefault="005C3B62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C3B62" w:rsidRPr="005C3B62" w:rsidRDefault="005C3B62" w:rsidP="00902756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C3B62">
              <w:rPr>
                <w:rFonts w:eastAsia="Times New Roman" w:cs="Times New Roman"/>
                <w:szCs w:val="28"/>
                <w:lang w:eastAsia="ru-RU"/>
              </w:rPr>
              <w:t>Упражнение вы</w:t>
            </w:r>
            <w:r w:rsidR="00902756">
              <w:rPr>
                <w:rFonts w:eastAsia="Times New Roman" w:cs="Times New Roman"/>
                <w:szCs w:val="28"/>
                <w:lang w:eastAsia="ru-RU"/>
              </w:rPr>
              <w:t>полняем зигзагом.</w:t>
            </w:r>
          </w:p>
          <w:p w:rsidR="005C3B62" w:rsidRDefault="005C3B62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C3B62" w:rsidRDefault="005C3B62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C3B62" w:rsidRDefault="005C3B62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C3B62" w:rsidRDefault="005C3B62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C3B62" w:rsidRDefault="005C3B62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17BEA" w:rsidRDefault="00617BEA" w:rsidP="00902756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Делаем вдох выдох</w:t>
            </w:r>
          </w:p>
          <w:p w:rsidR="00617BEA" w:rsidRDefault="00617BEA" w:rsidP="00617BEA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Восстанавливаем дыхание</w:t>
            </w:r>
          </w:p>
          <w:p w:rsidR="00617BEA" w:rsidRDefault="00617BEA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04118D" w:rsidRDefault="0004118D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04118D" w:rsidRDefault="0004118D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04118D" w:rsidRDefault="0004118D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две шеренги Становись!</w:t>
            </w:r>
          </w:p>
          <w:p w:rsidR="00F45DCD" w:rsidRPr="00F430F4" w:rsidRDefault="00F45DCD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Влево от направляющих, руки в сторону Разомкнись!</w:t>
            </w:r>
          </w:p>
        </w:tc>
      </w:tr>
      <w:tr w:rsidR="00922CFC" w:rsidRPr="00F430F4" w:rsidTr="00C21700">
        <w:trPr>
          <w:cantSplit/>
          <w:trHeight w:val="4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CFC" w:rsidRPr="00F430F4" w:rsidRDefault="00922CFC" w:rsidP="002938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FB" w:rsidRDefault="008C56FB" w:rsidP="008C56FB">
            <w:pPr>
              <w:spacing w:after="0" w:line="240" w:lineRule="auto"/>
              <w:ind w:left="196" w:firstLine="0"/>
            </w:pPr>
          </w:p>
          <w:p w:rsidR="008C56FB" w:rsidRDefault="008C56FB" w:rsidP="008C56FB">
            <w:pPr>
              <w:spacing w:after="0" w:line="240" w:lineRule="auto"/>
              <w:ind w:left="196" w:firstLine="0"/>
            </w:pPr>
            <w:r>
              <w:t>Обще развивающие</w:t>
            </w:r>
          </w:p>
          <w:p w:rsidR="008C56FB" w:rsidRDefault="00813E25" w:rsidP="008C56FB">
            <w:pPr>
              <w:spacing w:after="0" w:line="240" w:lineRule="auto"/>
              <w:ind w:left="196" w:firstLine="0"/>
            </w:pPr>
            <w:r>
              <w:t>У</w:t>
            </w:r>
            <w:r w:rsidR="008C56FB">
              <w:t>пражнения</w:t>
            </w:r>
            <w:r>
              <w:t xml:space="preserve"> (Проводит дежурный)</w:t>
            </w:r>
          </w:p>
          <w:p w:rsidR="00BA5A96" w:rsidRDefault="00BA5A96" w:rsidP="008C56FB">
            <w:pPr>
              <w:spacing w:after="0" w:line="240" w:lineRule="auto"/>
              <w:ind w:left="196" w:firstLine="0"/>
            </w:pPr>
          </w:p>
          <w:p w:rsidR="00922CFC" w:rsidRDefault="00BA5A96" w:rsidP="00BA5A96">
            <w:pPr>
              <w:spacing w:after="0" w:line="240" w:lineRule="auto"/>
              <w:ind w:left="196" w:firstLine="0"/>
            </w:pPr>
            <w:r>
              <w:t>1 И. П. руки на поясе</w:t>
            </w:r>
          </w:p>
          <w:p w:rsidR="00BA5A96" w:rsidRDefault="00BA5A96" w:rsidP="00BA5A96">
            <w:pPr>
              <w:spacing w:after="0" w:line="240" w:lineRule="auto"/>
              <w:ind w:left="196" w:firstLine="0"/>
            </w:pPr>
            <w:r>
              <w:t>Наклоны головы налево-направо, вверх-вниз</w:t>
            </w:r>
          </w:p>
          <w:p w:rsidR="00BA5A96" w:rsidRDefault="00BA5A96" w:rsidP="00BA5A96">
            <w:pPr>
              <w:spacing w:after="0" w:line="240" w:lineRule="auto"/>
              <w:ind w:left="196" w:firstLine="0"/>
            </w:pPr>
          </w:p>
          <w:p w:rsidR="00BA5A96" w:rsidRDefault="00BA5A96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И.П. руки на поясе, ноги на ширине плеч</w:t>
            </w:r>
          </w:p>
          <w:p w:rsidR="00BA5A96" w:rsidRDefault="00BA5A96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Наклоны туловища налево-направо</w:t>
            </w:r>
          </w:p>
          <w:p w:rsidR="00BA5A96" w:rsidRDefault="00BA5A96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A5A96" w:rsidRDefault="00BA5A96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 И.П, то же самое</w:t>
            </w:r>
          </w:p>
          <w:p w:rsidR="00BA5A96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Наклоны вперёд-назад. Руками касаясь до пола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 И.П. ноги на ширине плеч, правая рука наверху, левая рука внизу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Отведение руки назад 2-2. Смена положения руки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 И.П. О.С.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Приседание в свободном стиле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Юноши 30 раз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Девушки 20 раз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 И.П. упор лежа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Сгибание-разгибание руки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Юноши 20 раз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Девушки 10 раз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Спецгруппа 5 раз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 И.П, О.С.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Прыжки вверх в свободном стиле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50-60 раз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 Ходьба на месте</w:t>
            </w:r>
          </w:p>
          <w:p w:rsidR="00920F9F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Pr="00F430F4" w:rsidRDefault="00920F9F" w:rsidP="00BA5A96">
            <w:pPr>
              <w:spacing w:after="0" w:line="240" w:lineRule="auto"/>
              <w:ind w:left="19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FB" w:rsidRDefault="008C56FB" w:rsidP="008C56FB">
            <w:pPr>
              <w:spacing w:after="0" w:line="240" w:lineRule="auto"/>
              <w:ind w:firstLine="0"/>
            </w:pPr>
          </w:p>
          <w:p w:rsidR="008C56FB" w:rsidRPr="00C21700" w:rsidRDefault="008C56FB" w:rsidP="008C56FB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C21700">
              <w:rPr>
                <w:b/>
              </w:rPr>
              <w:t>5</w:t>
            </w:r>
            <w:r w:rsidR="00CF712C">
              <w:rPr>
                <w:b/>
              </w:rPr>
              <w:t>-7</w:t>
            </w:r>
            <w:r w:rsidRPr="00C21700">
              <w:rPr>
                <w:b/>
              </w:rPr>
              <w:t xml:space="preserve"> мин</w:t>
            </w:r>
          </w:p>
          <w:p w:rsidR="00922CFC" w:rsidRDefault="00922CFC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5-6 р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5-6 р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5-6 р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5-6 р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 сек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 сек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 сек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 сек</w:t>
            </w:r>
          </w:p>
          <w:p w:rsidR="00920F9F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Pr="00F430F4" w:rsidRDefault="00920F9F" w:rsidP="00B401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FB" w:rsidRDefault="008C56F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C56FB" w:rsidRDefault="008C56F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922CFC" w:rsidRDefault="00922CFC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8C56FB" w:rsidRDefault="008C56F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Осанку держим прямо. Наклоны выполняются медленно</w:t>
            </w: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Стараемся наклоны выполнить полностью</w:t>
            </w: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Наклоны выполняются глубже</w:t>
            </w: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Туловище держим прямо</w:t>
            </w: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617BEA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Каждый считает свои приседания</w:t>
            </w: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Стараемся выполнить упражнение полностью</w:t>
            </w: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920F9F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20F9F" w:rsidRDefault="0054418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Меняем стили прыжков</w:t>
            </w:r>
          </w:p>
          <w:p w:rsidR="0054418B" w:rsidRDefault="0054418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4418B" w:rsidRDefault="0054418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4418B" w:rsidRPr="00F430F4" w:rsidRDefault="0054418B" w:rsidP="008C56FB">
            <w:pPr>
              <w:spacing w:after="0" w:line="240" w:lineRule="auto"/>
              <w:ind w:left="56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Восстанавливаем дыхание</w:t>
            </w:r>
          </w:p>
        </w:tc>
      </w:tr>
      <w:tr w:rsidR="00F430F4" w:rsidRPr="00F430F4" w:rsidTr="00C21700">
        <w:trPr>
          <w:cantSplit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F430F4" w:rsidRDefault="00F45DCD" w:rsidP="00894B8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3.</w:t>
            </w:r>
          </w:p>
          <w:p w:rsidR="00B4012B" w:rsidRDefault="00B4012B" w:rsidP="00894B8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B4012B" w:rsidRDefault="00B4012B" w:rsidP="00894B8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B4012B" w:rsidRPr="00F430F4" w:rsidRDefault="00B4012B" w:rsidP="00894B8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</w:tcBorders>
            <w:shd w:val="clear" w:color="auto" w:fill="FFFFFF"/>
          </w:tcPr>
          <w:p w:rsidR="00F4053F" w:rsidRDefault="0054418B" w:rsidP="0054418B">
            <w:pPr>
              <w:spacing w:after="0" w:line="240" w:lineRule="auto"/>
              <w:ind w:left="196" w:firstLine="0"/>
            </w:pPr>
            <w:r>
              <w:t>Основная часть</w:t>
            </w:r>
          </w:p>
          <w:p w:rsidR="00F4053F" w:rsidRDefault="00F4053F" w:rsidP="0054418B">
            <w:pPr>
              <w:spacing w:after="0" w:line="240" w:lineRule="auto"/>
              <w:ind w:left="196" w:firstLine="0"/>
            </w:pPr>
          </w:p>
          <w:p w:rsidR="00F4053F" w:rsidRDefault="007E12F1" w:rsidP="0054418B">
            <w:pPr>
              <w:spacing w:after="0" w:line="240" w:lineRule="auto"/>
              <w:ind w:left="196" w:firstLine="0"/>
            </w:pPr>
            <w:r>
              <w:t>Беговые упражнения:</w:t>
            </w:r>
          </w:p>
          <w:p w:rsidR="00F4053F" w:rsidRDefault="00F4053F" w:rsidP="0054418B">
            <w:pPr>
              <w:spacing w:after="0" w:line="240" w:lineRule="auto"/>
              <w:ind w:left="196" w:firstLine="0"/>
            </w:pPr>
            <w:r>
              <w:t>Приставными шагами правым и левым боком.</w:t>
            </w:r>
          </w:p>
          <w:p w:rsidR="00F4053F" w:rsidRDefault="00F4053F" w:rsidP="0054418B">
            <w:pPr>
              <w:spacing w:after="0" w:line="240" w:lineRule="auto"/>
              <w:ind w:left="196" w:firstLine="0"/>
            </w:pPr>
            <w:r>
              <w:t>С крёстным шагом</w:t>
            </w:r>
          </w:p>
          <w:p w:rsidR="00F4053F" w:rsidRDefault="00F4053F" w:rsidP="0054418B">
            <w:pPr>
              <w:spacing w:after="0" w:line="240" w:lineRule="auto"/>
              <w:ind w:left="196" w:firstLine="0"/>
            </w:pPr>
            <w:r>
              <w:t>Бег с высоким подниманием бедра.</w:t>
            </w:r>
          </w:p>
          <w:p w:rsidR="00F4053F" w:rsidRDefault="00F4053F" w:rsidP="0054418B">
            <w:pPr>
              <w:spacing w:after="0" w:line="240" w:lineRule="auto"/>
              <w:ind w:left="196" w:firstLine="0"/>
            </w:pPr>
            <w:r>
              <w:t>Бег захлествованием голени назад</w:t>
            </w:r>
            <w:r w:rsidR="007E12F1">
              <w:t>.</w:t>
            </w:r>
          </w:p>
          <w:p w:rsidR="007E12F1" w:rsidRDefault="007E12F1" w:rsidP="0054418B">
            <w:pPr>
              <w:spacing w:after="0" w:line="240" w:lineRule="auto"/>
              <w:ind w:left="196" w:firstLine="0"/>
            </w:pPr>
            <w:r>
              <w:t>Бег с прямыми ногами в перед.</w:t>
            </w:r>
          </w:p>
          <w:p w:rsidR="00F4053F" w:rsidRDefault="00F4053F" w:rsidP="0054418B">
            <w:pPr>
              <w:spacing w:after="0" w:line="240" w:lineRule="auto"/>
              <w:ind w:left="196" w:firstLine="0"/>
            </w:pPr>
          </w:p>
          <w:p w:rsidR="00F430F4" w:rsidRDefault="00330239" w:rsidP="007E12F1">
            <w:pPr>
              <w:spacing w:after="0" w:line="240" w:lineRule="auto"/>
              <w:ind w:firstLine="0"/>
            </w:pPr>
            <w:r>
              <w:t xml:space="preserve"> ОФП (круговой метод)</w:t>
            </w:r>
          </w:p>
          <w:p w:rsidR="0054418B" w:rsidRDefault="0054418B" w:rsidP="0054418B">
            <w:pPr>
              <w:spacing w:after="0" w:line="240" w:lineRule="auto"/>
              <w:ind w:left="196" w:firstLine="0"/>
            </w:pPr>
          </w:p>
          <w:p w:rsidR="00323948" w:rsidRDefault="003E1D40" w:rsidP="003E1D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Построение</w:t>
            </w:r>
            <w:r w:rsidR="00A57F40">
              <w:rPr>
                <w:rFonts w:eastAsia="Times New Roman" w:cs="Times New Roman"/>
                <w:szCs w:val="28"/>
                <w:lang w:eastAsia="ru-RU"/>
              </w:rPr>
              <w:t xml:space="preserve"> в одну </w:t>
            </w:r>
            <w:r>
              <w:rPr>
                <w:rFonts w:eastAsia="Times New Roman" w:cs="Times New Roman"/>
                <w:szCs w:val="28"/>
                <w:lang w:eastAsia="ru-RU"/>
              </w:rPr>
              <w:t>шеренгу. Равняйсь! Смирно! По 5 рассчитайсь!</w:t>
            </w:r>
          </w:p>
          <w:p w:rsidR="00323948" w:rsidRDefault="00323948" w:rsidP="00323948">
            <w:pPr>
              <w:pStyle w:val="a6"/>
              <w:spacing w:after="0" w:line="240" w:lineRule="auto"/>
              <w:ind w:left="55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23948" w:rsidRDefault="00416E81" w:rsidP="00323948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Работа по станциям: время выполнения упражнений 30 сек. Отдых 30 сек.</w:t>
            </w:r>
            <w:r w:rsidR="00A1324A">
              <w:rPr>
                <w:rFonts w:eastAsia="Times New Roman" w:cs="Times New Roman"/>
                <w:szCs w:val="28"/>
                <w:lang w:eastAsia="ru-RU"/>
              </w:rPr>
              <w:t xml:space="preserve">3 круга. </w:t>
            </w:r>
            <w:r>
              <w:rPr>
                <w:rFonts w:eastAsia="Times New Roman" w:cs="Times New Roman"/>
                <w:szCs w:val="28"/>
                <w:lang w:eastAsia="ru-RU"/>
              </w:rPr>
              <w:t>После каждого круга 1 мин отдыха.</w:t>
            </w:r>
          </w:p>
          <w:p w:rsidR="00416E81" w:rsidRDefault="00416E81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416E81" w:rsidRDefault="00416E81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а.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Станция:«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Прыжки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на скакалках»</w:t>
            </w:r>
          </w:p>
          <w:p w:rsidR="00745356" w:rsidRDefault="00745356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16E81" w:rsidRDefault="00416E81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б. Станция «Отжимание»  </w:t>
            </w:r>
          </w:p>
          <w:p w:rsidR="00745356" w:rsidRDefault="00745356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16E81" w:rsidRDefault="00416E81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в. Станция «</w:t>
            </w:r>
            <w:r w:rsidR="00745356">
              <w:rPr>
                <w:rFonts w:eastAsia="Times New Roman" w:cs="Times New Roman"/>
                <w:szCs w:val="28"/>
                <w:lang w:eastAsia="ru-RU"/>
              </w:rPr>
              <w:t>Пресс»</w:t>
            </w:r>
          </w:p>
          <w:p w:rsidR="00745356" w:rsidRDefault="00745356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Станция «Приседание»</w:t>
            </w:r>
          </w:p>
          <w:p w:rsidR="00A57F40" w:rsidRDefault="00A57F40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Pr="00416E81" w:rsidRDefault="00745356" w:rsidP="00416E8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д. Станция «Обруч»</w:t>
            </w:r>
          </w:p>
          <w:p w:rsidR="00416E81" w:rsidRDefault="00416E81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57F40" w:rsidRDefault="00A57F40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57F40" w:rsidRDefault="00A57F40" w:rsidP="00A57F4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Построение в одну шеренгу.</w:t>
            </w:r>
          </w:p>
          <w:p w:rsidR="00A57F40" w:rsidRDefault="00A57F40" w:rsidP="00A57F4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Учебная игра Мини-футбол.</w:t>
            </w:r>
          </w:p>
          <w:p w:rsidR="00A57F40" w:rsidRPr="00A57F40" w:rsidRDefault="00A57F40" w:rsidP="00A57F4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auto" w:fill="FFFFFF"/>
          </w:tcPr>
          <w:p w:rsidR="00B4012B" w:rsidRPr="00C21700" w:rsidRDefault="00AC49A2" w:rsidP="0054418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  <w:r w:rsidR="00F47CB7">
              <w:rPr>
                <w:b/>
              </w:rPr>
              <w:t xml:space="preserve"> ми</w:t>
            </w:r>
            <w:r w:rsidR="00C21700" w:rsidRPr="00C21700">
              <w:rPr>
                <w:b/>
              </w:rPr>
              <w:t>н</w:t>
            </w:r>
          </w:p>
          <w:p w:rsidR="0054418B" w:rsidRDefault="0054418B" w:rsidP="0054418B">
            <w:pPr>
              <w:spacing w:after="0" w:line="240" w:lineRule="auto"/>
              <w:ind w:firstLine="0"/>
              <w:jc w:val="center"/>
            </w:pPr>
          </w:p>
          <w:p w:rsidR="0054418B" w:rsidRDefault="00813E25" w:rsidP="0054418B">
            <w:pPr>
              <w:spacing w:after="0" w:line="240" w:lineRule="auto"/>
              <w:ind w:firstLine="0"/>
              <w:jc w:val="center"/>
            </w:pPr>
            <w:r>
              <w:t>5</w:t>
            </w:r>
            <w:r w:rsidR="0054418B">
              <w:t xml:space="preserve"> </w:t>
            </w:r>
            <w:r w:rsidR="00617BEA">
              <w:t>мин</w:t>
            </w:r>
          </w:p>
          <w:p w:rsidR="00B4012B" w:rsidRDefault="00B4012B" w:rsidP="0054418B">
            <w:pPr>
              <w:spacing w:after="0" w:line="240" w:lineRule="auto"/>
              <w:ind w:firstLine="0"/>
              <w:jc w:val="center"/>
            </w:pPr>
          </w:p>
          <w:p w:rsidR="007446AC" w:rsidRDefault="007446AC" w:rsidP="0054418B">
            <w:pPr>
              <w:spacing w:after="0" w:line="240" w:lineRule="auto"/>
              <w:ind w:firstLine="0"/>
              <w:jc w:val="center"/>
            </w:pPr>
          </w:p>
          <w:p w:rsidR="0054418B" w:rsidRDefault="0054418B" w:rsidP="0054418B">
            <w:pPr>
              <w:spacing w:after="0" w:line="240" w:lineRule="auto"/>
              <w:ind w:firstLine="0"/>
              <w:jc w:val="center"/>
            </w:pPr>
          </w:p>
          <w:p w:rsidR="00323948" w:rsidRDefault="00323948" w:rsidP="0054418B">
            <w:pPr>
              <w:spacing w:after="0" w:line="240" w:lineRule="auto"/>
              <w:ind w:firstLine="0"/>
              <w:jc w:val="center"/>
            </w:pPr>
          </w:p>
          <w:p w:rsidR="00323948" w:rsidRDefault="00323948" w:rsidP="0054418B">
            <w:pPr>
              <w:spacing w:after="0" w:line="240" w:lineRule="auto"/>
              <w:ind w:firstLine="0"/>
              <w:jc w:val="center"/>
            </w:pPr>
          </w:p>
          <w:p w:rsidR="00A1324A" w:rsidRDefault="00A1324A" w:rsidP="0054418B">
            <w:pPr>
              <w:spacing w:after="0" w:line="240" w:lineRule="auto"/>
              <w:ind w:firstLine="0"/>
              <w:jc w:val="center"/>
            </w:pPr>
          </w:p>
          <w:p w:rsidR="00A1324A" w:rsidRDefault="00A1324A" w:rsidP="0054418B">
            <w:pPr>
              <w:spacing w:after="0" w:line="240" w:lineRule="auto"/>
              <w:ind w:firstLine="0"/>
              <w:jc w:val="center"/>
            </w:pPr>
          </w:p>
          <w:p w:rsidR="00A1324A" w:rsidRDefault="00A1324A" w:rsidP="0054418B">
            <w:pPr>
              <w:spacing w:after="0" w:line="240" w:lineRule="auto"/>
              <w:ind w:firstLine="0"/>
              <w:jc w:val="center"/>
            </w:pPr>
          </w:p>
          <w:p w:rsidR="00A1324A" w:rsidRDefault="00A1324A" w:rsidP="0054418B">
            <w:pPr>
              <w:spacing w:after="0" w:line="240" w:lineRule="auto"/>
              <w:ind w:firstLine="0"/>
              <w:jc w:val="center"/>
            </w:pPr>
          </w:p>
          <w:p w:rsidR="00A1324A" w:rsidRDefault="00A1324A" w:rsidP="0054418B">
            <w:pPr>
              <w:spacing w:after="0" w:line="240" w:lineRule="auto"/>
              <w:ind w:firstLine="0"/>
              <w:jc w:val="center"/>
            </w:pPr>
          </w:p>
          <w:p w:rsidR="00A1324A" w:rsidRDefault="00A1324A" w:rsidP="0054418B">
            <w:pPr>
              <w:spacing w:after="0" w:line="240" w:lineRule="auto"/>
              <w:ind w:firstLine="0"/>
              <w:jc w:val="center"/>
            </w:pPr>
          </w:p>
          <w:p w:rsidR="0054418B" w:rsidRDefault="00CA2A6A" w:rsidP="0054418B">
            <w:pPr>
              <w:spacing w:after="0" w:line="240" w:lineRule="auto"/>
              <w:ind w:firstLine="0"/>
              <w:jc w:val="center"/>
            </w:pPr>
            <w:r>
              <w:t>5</w:t>
            </w:r>
            <w:r w:rsidR="00A1324A">
              <w:t xml:space="preserve"> мин</w:t>
            </w:r>
          </w:p>
          <w:p w:rsidR="0054418B" w:rsidRDefault="0054418B" w:rsidP="0054418B">
            <w:pPr>
              <w:spacing w:after="0" w:line="240" w:lineRule="auto"/>
              <w:ind w:firstLine="0"/>
              <w:jc w:val="center"/>
            </w:pPr>
          </w:p>
          <w:p w:rsidR="0054418B" w:rsidRDefault="0054418B" w:rsidP="0054418B">
            <w:pPr>
              <w:spacing w:after="0" w:line="240" w:lineRule="auto"/>
              <w:ind w:firstLine="0"/>
              <w:jc w:val="center"/>
            </w:pPr>
          </w:p>
          <w:p w:rsidR="0054418B" w:rsidRDefault="0054418B" w:rsidP="0054418B">
            <w:pPr>
              <w:spacing w:after="0" w:line="240" w:lineRule="auto"/>
              <w:ind w:firstLine="0"/>
              <w:jc w:val="center"/>
            </w:pPr>
          </w:p>
          <w:p w:rsidR="00F430F4" w:rsidRDefault="00F430F4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 мин.</w:t>
            </w: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1мин</w:t>
            </w: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 мин</w:t>
            </w: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 мин</w:t>
            </w: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1мин.</w:t>
            </w: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Default="00A1324A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1324A" w:rsidRPr="00BD3E9F" w:rsidRDefault="00BD3E9F" w:rsidP="00323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  <w:r w:rsidR="00A1324A" w:rsidRPr="00BD3E9F">
              <w:rPr>
                <w:rFonts w:eastAsia="Times New Roman" w:cs="Times New Roman"/>
                <w:b/>
                <w:szCs w:val="28"/>
                <w:lang w:eastAsia="ru-RU"/>
              </w:rPr>
              <w:t>5 мин</w:t>
            </w:r>
          </w:p>
        </w:tc>
        <w:tc>
          <w:tcPr>
            <w:tcW w:w="2767" w:type="dxa"/>
            <w:tcBorders>
              <w:top w:val="single" w:sz="4" w:space="0" w:color="auto"/>
            </w:tcBorders>
            <w:shd w:val="clear" w:color="auto" w:fill="FFFFFF"/>
          </w:tcPr>
          <w:p w:rsidR="00F430F4" w:rsidRDefault="00F430F4" w:rsidP="007446AC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B4012B" w:rsidRDefault="00B4012B" w:rsidP="007446AC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16E81" w:rsidRDefault="00416E8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416E81" w:rsidRDefault="00416E8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16E81" w:rsidRDefault="00416E8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16E81" w:rsidRDefault="00416E8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16E81" w:rsidRDefault="00416E8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46AC" w:rsidRDefault="00416E81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Объяснить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правильность  выполнения</w:t>
            </w:r>
            <w:proofErr w:type="gramEnd"/>
            <w:r w:rsidR="00323948" w:rsidRPr="0032394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упражнения.</w:t>
            </w:r>
            <w:r w:rsidR="0074535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23948" w:rsidRDefault="00323948" w:rsidP="00813E2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23948" w:rsidRDefault="00323948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E12F1" w:rsidRDefault="007E12F1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Любые разновидности прыжков.</w:t>
            </w: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Сгибание разгибание рук в упоре лежа от низкой перекладины. (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девушки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), от пола (юноши).</w:t>
            </w: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Сгибание разгибание туловища из положения лежа, руки за голову.</w:t>
            </w:r>
          </w:p>
          <w:p w:rsidR="00745356" w:rsidRDefault="00A57F40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Стойка руки за голову, сгибание разгибание ног.</w:t>
            </w:r>
          </w:p>
          <w:p w:rsidR="00A57F40" w:rsidRDefault="00A57F40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57F40" w:rsidRDefault="00A57F40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Вращение обруча в правую и левую сторону.</w:t>
            </w: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745356" w:rsidRDefault="00745356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A57F40" w:rsidRPr="00F430F4" w:rsidRDefault="004E2BCF" w:rsidP="00416E81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Объяснить</w:t>
            </w:r>
            <w:r w:rsidR="00A57F40">
              <w:rPr>
                <w:rFonts w:eastAsia="Times New Roman" w:cs="Times New Roman"/>
                <w:szCs w:val="28"/>
                <w:lang w:eastAsia="ru-RU"/>
              </w:rPr>
              <w:t xml:space="preserve"> правила игры.</w:t>
            </w:r>
          </w:p>
        </w:tc>
      </w:tr>
      <w:tr w:rsidR="00391A6C" w:rsidRPr="00F430F4" w:rsidTr="00293824">
        <w:trPr>
          <w:cantSplit/>
        </w:trPr>
        <w:tc>
          <w:tcPr>
            <w:tcW w:w="704" w:type="dxa"/>
            <w:shd w:val="clear" w:color="auto" w:fill="FFFFFF"/>
          </w:tcPr>
          <w:p w:rsidR="00391A6C" w:rsidRDefault="00F45DCD" w:rsidP="00894B85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4.</w:t>
            </w:r>
          </w:p>
        </w:tc>
        <w:tc>
          <w:tcPr>
            <w:tcW w:w="4260" w:type="dxa"/>
            <w:shd w:val="clear" w:color="auto" w:fill="FFFFFF"/>
          </w:tcPr>
          <w:p w:rsidR="00391A6C" w:rsidRDefault="00813E25" w:rsidP="00813E25">
            <w:pPr>
              <w:spacing w:after="0" w:line="240" w:lineRule="auto"/>
              <w:ind w:left="196" w:firstLine="0"/>
            </w:pPr>
            <w:r>
              <w:t xml:space="preserve">Заключительная часть </w:t>
            </w:r>
          </w:p>
          <w:p w:rsidR="00391A6C" w:rsidRDefault="00391A6C" w:rsidP="0054418B">
            <w:pPr>
              <w:spacing w:after="0" w:line="240" w:lineRule="auto"/>
              <w:ind w:left="196" w:firstLine="0"/>
            </w:pPr>
            <w:r>
              <w:t>Построение</w:t>
            </w:r>
          </w:p>
          <w:p w:rsidR="00391A6C" w:rsidRDefault="00391A6C" w:rsidP="0054418B">
            <w:pPr>
              <w:spacing w:after="0" w:line="240" w:lineRule="auto"/>
              <w:ind w:left="196" w:firstLine="0"/>
            </w:pPr>
            <w:r>
              <w:t>Подведение итогов</w:t>
            </w:r>
            <w:r w:rsidR="00617BEA">
              <w:t xml:space="preserve"> занятия</w:t>
            </w:r>
          </w:p>
          <w:p w:rsidR="00617BEA" w:rsidRDefault="00617BEA" w:rsidP="0054418B">
            <w:pPr>
              <w:spacing w:after="0" w:line="240" w:lineRule="auto"/>
              <w:ind w:left="196" w:firstLine="0"/>
            </w:pPr>
            <w:r>
              <w:t>Организованный уход из зала</w:t>
            </w:r>
          </w:p>
        </w:tc>
        <w:tc>
          <w:tcPr>
            <w:tcW w:w="2060" w:type="dxa"/>
            <w:shd w:val="clear" w:color="auto" w:fill="FFFFFF"/>
          </w:tcPr>
          <w:p w:rsidR="00391A6C" w:rsidRPr="00C21700" w:rsidRDefault="00F45DCD" w:rsidP="0054418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5-</w:t>
            </w:r>
            <w:r w:rsidR="0075005A" w:rsidRPr="00C21700">
              <w:rPr>
                <w:b/>
              </w:rPr>
              <w:t xml:space="preserve"> мин</w:t>
            </w:r>
          </w:p>
        </w:tc>
        <w:tc>
          <w:tcPr>
            <w:tcW w:w="2767" w:type="dxa"/>
            <w:shd w:val="clear" w:color="auto" w:fill="FFFFFF"/>
          </w:tcPr>
          <w:p w:rsidR="00617BEA" w:rsidRDefault="00813E25" w:rsidP="00617BEA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Урок закончен: До свидания!</w:t>
            </w:r>
          </w:p>
          <w:p w:rsidR="00813E25" w:rsidRDefault="00813E25" w:rsidP="00617BEA">
            <w:pPr>
              <w:spacing w:after="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01FDB" w:rsidRDefault="00301FDB">
      <w:pPr>
        <w:spacing w:line="259" w:lineRule="auto"/>
        <w:ind w:firstLine="0"/>
        <w:rPr>
          <w:rFonts w:cs="Times New Roman"/>
          <w:szCs w:val="28"/>
        </w:rPr>
      </w:pPr>
    </w:p>
    <w:sectPr w:rsidR="0030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DD00D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3D180E3F"/>
    <w:multiLevelType w:val="hybridMultilevel"/>
    <w:tmpl w:val="F968D522"/>
    <w:lvl w:ilvl="0" w:tplc="87DA2DA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CE72BF"/>
    <w:multiLevelType w:val="hybridMultilevel"/>
    <w:tmpl w:val="6564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7578F"/>
    <w:multiLevelType w:val="multilevel"/>
    <w:tmpl w:val="EDD00D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63DD65E3"/>
    <w:multiLevelType w:val="multilevel"/>
    <w:tmpl w:val="EDD00D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64695C14"/>
    <w:multiLevelType w:val="hybridMultilevel"/>
    <w:tmpl w:val="8DBE57BC"/>
    <w:lvl w:ilvl="0" w:tplc="0F9C12EE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3">
    <w:nsid w:val="7CEF4277"/>
    <w:multiLevelType w:val="hybridMultilevel"/>
    <w:tmpl w:val="3DB24962"/>
    <w:lvl w:ilvl="0" w:tplc="898C2E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6920F2"/>
    <w:multiLevelType w:val="hybridMultilevel"/>
    <w:tmpl w:val="45A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63"/>
    <w:rsid w:val="0004118D"/>
    <w:rsid w:val="000411FB"/>
    <w:rsid w:val="0005145A"/>
    <w:rsid w:val="00082FB9"/>
    <w:rsid w:val="00102C65"/>
    <w:rsid w:val="001424AE"/>
    <w:rsid w:val="001432EE"/>
    <w:rsid w:val="001B62C7"/>
    <w:rsid w:val="002160D1"/>
    <w:rsid w:val="00232E9F"/>
    <w:rsid w:val="002375E6"/>
    <w:rsid w:val="00274E45"/>
    <w:rsid w:val="00283058"/>
    <w:rsid w:val="00293824"/>
    <w:rsid w:val="002F3208"/>
    <w:rsid w:val="00301FDB"/>
    <w:rsid w:val="00323948"/>
    <w:rsid w:val="00330239"/>
    <w:rsid w:val="00391A6C"/>
    <w:rsid w:val="003D1ECA"/>
    <w:rsid w:val="003E1D40"/>
    <w:rsid w:val="00416E81"/>
    <w:rsid w:val="00424433"/>
    <w:rsid w:val="004E2BCF"/>
    <w:rsid w:val="004F6EEE"/>
    <w:rsid w:val="0054418B"/>
    <w:rsid w:val="005B4E2E"/>
    <w:rsid w:val="005C3B62"/>
    <w:rsid w:val="005D0361"/>
    <w:rsid w:val="005F164D"/>
    <w:rsid w:val="005F5F63"/>
    <w:rsid w:val="00605E48"/>
    <w:rsid w:val="00617BEA"/>
    <w:rsid w:val="00677FAC"/>
    <w:rsid w:val="006A6EA9"/>
    <w:rsid w:val="006E0BD8"/>
    <w:rsid w:val="007446AC"/>
    <w:rsid w:val="00745356"/>
    <w:rsid w:val="0075005A"/>
    <w:rsid w:val="00780258"/>
    <w:rsid w:val="007B131E"/>
    <w:rsid w:val="007E12F1"/>
    <w:rsid w:val="00813E25"/>
    <w:rsid w:val="00822E23"/>
    <w:rsid w:val="008871B3"/>
    <w:rsid w:val="00894B85"/>
    <w:rsid w:val="008C56FB"/>
    <w:rsid w:val="008F3B38"/>
    <w:rsid w:val="00902756"/>
    <w:rsid w:val="00920F9F"/>
    <w:rsid w:val="00922CFC"/>
    <w:rsid w:val="00952E5B"/>
    <w:rsid w:val="009718A3"/>
    <w:rsid w:val="00975E10"/>
    <w:rsid w:val="009A37AF"/>
    <w:rsid w:val="009C1429"/>
    <w:rsid w:val="009D59DD"/>
    <w:rsid w:val="00A10964"/>
    <w:rsid w:val="00A1324A"/>
    <w:rsid w:val="00A57F40"/>
    <w:rsid w:val="00AA56F8"/>
    <w:rsid w:val="00AA7697"/>
    <w:rsid w:val="00AC49A2"/>
    <w:rsid w:val="00B351D7"/>
    <w:rsid w:val="00B4012B"/>
    <w:rsid w:val="00B518C2"/>
    <w:rsid w:val="00BA5A96"/>
    <w:rsid w:val="00BD21C6"/>
    <w:rsid w:val="00BD3E9F"/>
    <w:rsid w:val="00BF72A4"/>
    <w:rsid w:val="00C04563"/>
    <w:rsid w:val="00C21700"/>
    <w:rsid w:val="00C9222C"/>
    <w:rsid w:val="00CA2A6A"/>
    <w:rsid w:val="00CF52C6"/>
    <w:rsid w:val="00CF712C"/>
    <w:rsid w:val="00D47188"/>
    <w:rsid w:val="00E003BA"/>
    <w:rsid w:val="00E13BB0"/>
    <w:rsid w:val="00E31D33"/>
    <w:rsid w:val="00E338C7"/>
    <w:rsid w:val="00E371F8"/>
    <w:rsid w:val="00E662AE"/>
    <w:rsid w:val="00E740AA"/>
    <w:rsid w:val="00EC5191"/>
    <w:rsid w:val="00ED11D4"/>
    <w:rsid w:val="00EE33E3"/>
    <w:rsid w:val="00F0671B"/>
    <w:rsid w:val="00F06995"/>
    <w:rsid w:val="00F4053F"/>
    <w:rsid w:val="00F430F4"/>
    <w:rsid w:val="00F45DCD"/>
    <w:rsid w:val="00F47CB7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3C3E-EE11-4DBD-B374-85C02DF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62"/>
    <w:pPr>
      <w:spacing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ED11D4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5">
    <w:name w:val="Название Знак"/>
    <w:basedOn w:val="a0"/>
    <w:link w:val="a4"/>
    <w:uiPriority w:val="10"/>
    <w:rsid w:val="00ED11D4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6">
    <w:name w:val="List Paragraph"/>
    <w:basedOn w:val="a"/>
    <w:uiPriority w:val="34"/>
    <w:qFormat/>
    <w:rsid w:val="00AA56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 Дзаурова</dc:creator>
  <cp:keywords/>
  <dc:description/>
  <cp:lastModifiedBy>Физкульт</cp:lastModifiedBy>
  <cp:revision>46</cp:revision>
  <cp:lastPrinted>2018-10-02T10:09:00Z</cp:lastPrinted>
  <dcterms:created xsi:type="dcterms:W3CDTF">2018-03-26T12:08:00Z</dcterms:created>
  <dcterms:modified xsi:type="dcterms:W3CDTF">2019-02-11T04:59:00Z</dcterms:modified>
</cp:coreProperties>
</file>